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7791807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r>
        <w:rPr>
          <w:sz w:val="28"/>
        </w:rPr>
        <w:br/>
      </w:r>
      <w:r>
        <w:rPr>
          <w:sz w:val="28"/>
        </w:rPr>
        <w:br/>
      </w:r>
      <w:bookmarkStart w:name="4a322752-fcaf-4427-b9e0-cccde52766b4" w:id="2"/>
      <w:bookmarkEnd w:id="2"/>
      <w:r>
        <w:rPr>
          <w:rFonts w:ascii="Times New Roman" w:hAnsi="Times New Roman"/>
          <w:b/>
          <w:i w:val="false"/>
          <w:color w:val="000000"/>
          <w:sz w:val="28"/>
        </w:rPr>
        <w:t xml:space="preserve"> </w:t>
      </w:r>
    </w:p>
    <w:p>
      <w:pPr>
        <w:spacing w:before="0" w:after="0" w:line="408"/>
        <w:ind w:left="120"/>
        <w:jc w:val="center"/>
      </w:pPr>
      <w:bookmarkStart w:name="822f47c8-4479-4ad4-bf35-6b6cd8b824a8" w:id="3"/>
      <w:r>
        <w:rPr>
          <w:rFonts w:ascii="Times New Roman" w:hAnsi="Times New Roman"/>
          <w:b/>
          <w:i w:val="false"/>
          <w:color w:val="000000"/>
          <w:sz w:val="28"/>
        </w:rPr>
        <w:t>Управление образования города Ростова-на-Дону</w:t>
      </w:r>
      <w:bookmarkEnd w:id="3"/>
      <w:r>
        <w:rPr>
          <w:sz w:val="28"/>
        </w:rPr>
        <w:br/>
      </w:r>
      <w:bookmarkStart w:name="822f47c8-4479-4ad4-bf35-6b6cd8b824a8" w:id="4"/>
      <w:bookmarkEnd w:id="4"/>
    </w:p>
    <w:p>
      <w:pPr>
        <w:spacing w:before="0" w:after="0" w:line="408"/>
        <w:ind w:left="120"/>
        <w:jc w:val="center"/>
      </w:pPr>
      <w:r>
        <w:rPr>
          <w:rFonts w:ascii="Times New Roman" w:hAnsi="Times New Roman"/>
          <w:b/>
          <w:i w:val="false"/>
          <w:color w:val="000000"/>
          <w:sz w:val="28"/>
        </w:rPr>
        <w:t>МБОУ "Школа № 65"</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 учителей естественного цикла</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Белякова Ю.В.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заседания МО ↵№ 1↵</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МС</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Волошина О.Г.</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заседания методического совета ↵№ 1↵</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"Школа № 65"</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Бут М.В.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№233 </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9585625)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5"/>
      <w:r>
        <w:rPr>
          <w:rFonts w:ascii="Times New Roman" w:hAnsi="Times New Roman"/>
          <w:b/>
          <w:i w:val="false"/>
          <w:color w:val="000000"/>
          <w:sz w:val="28"/>
        </w:rPr>
        <w:t>Ростов-на-Дону</w:t>
      </w:r>
      <w:bookmarkEnd w:id="5"/>
      <w:r>
        <w:rPr>
          <w:rFonts w:ascii="Times New Roman" w:hAnsi="Times New Roman"/>
          <w:b/>
          <w:i w:val="false"/>
          <w:color w:val="000000"/>
          <w:sz w:val="28"/>
        </w:rPr>
        <w:t xml:space="preserve"> </w:t>
      </w:r>
      <w:bookmarkStart w:name="42db4f7f-2e59-42a2-8842-975d7f5699d1" w:id="6"/>
      <w:r>
        <w:rPr>
          <w:rFonts w:ascii="Times New Roman" w:hAnsi="Times New Roman"/>
          <w:b/>
          <w:i w:val="false"/>
          <w:color w:val="000000"/>
          <w:sz w:val="28"/>
        </w:rPr>
        <w:t>2025</w:t>
      </w:r>
      <w:bookmarkEnd w:id="6"/>
    </w:p>
    <w:p>
      <w:pPr>
        <w:spacing w:before="0" w:after="0"/>
        <w:ind w:left="120"/>
        <w:jc w:val="left"/>
      </w:pPr>
    </w:p>
    <w:bookmarkStart w:name="block-77918077" w:id="7"/>
    <w:p>
      <w:pPr>
        <w:sectPr>
          <w:pgSz w:w="11906" w:h="16383" w:orient="portrait"/>
        </w:sectPr>
      </w:pPr>
    </w:p>
    <w:bookmarkEnd w:id="7"/>
    <w:bookmarkEnd w:id="0"/>
    <w:bookmarkStart w:name="block-77918076" w:id="8"/>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77918076" w:id="9"/>
    <w:p>
      <w:pPr>
        <w:sectPr>
          <w:pgSz w:w="11906" w:h="16383" w:orient="portrait"/>
        </w:sectPr>
      </w:pPr>
    </w:p>
    <w:bookmarkEnd w:id="9"/>
    <w:bookmarkEnd w:id="8"/>
    <w:bookmarkStart w:name="block-77918079" w:id="10"/>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77918079" w:id="11"/>
    <w:p>
      <w:pPr>
        <w:sectPr>
          <w:pgSz w:w="11906" w:h="16383" w:orient="portrait"/>
        </w:sectPr>
      </w:pPr>
    </w:p>
    <w:bookmarkEnd w:id="11"/>
    <w:bookmarkEnd w:id="10"/>
    <w:bookmarkStart w:name="block-77918080" w:id="12"/>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3"/>
      <w:bookmarkEnd w:id="13"/>
      <w:bookmarkStart w:name="_Toc134720971" w:id="14"/>
      <w:bookmarkEnd w:id="14"/>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77918080" w:id="15"/>
    <w:p>
      <w:pPr>
        <w:sectPr>
          <w:pgSz w:w="11906" w:h="16383" w:orient="portrait"/>
        </w:sectPr>
      </w:pPr>
    </w:p>
    <w:bookmarkEnd w:id="15"/>
    <w:bookmarkEnd w:id="12"/>
    <w:bookmarkStart w:name="block-77918075"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77918075" w:id="17"/>
    <w:p>
      <w:pPr>
        <w:sectPr>
          <w:pgSz w:w="16383" w:h="11906" w:orient="landscape"/>
        </w:sectPr>
      </w:pPr>
    </w:p>
    <w:bookmarkEnd w:id="17"/>
    <w:bookmarkEnd w:id="16"/>
    <w:bookmarkStart w:name="block-77918078"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6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 изучения биологии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научного познания в биологии. Практическая работа № 1 «Использование различных методов при изучении биологических объектов»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и их свойства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Молекулярный уровень: общая характеристика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вещества: вода, минеральные соли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Липиды,их строение и функции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их строение и функции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структура белков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https://m.edsoo.ru/863e6b72</w:t>
              </w:r>
            </w:hyperlink>
          </w:p>
        </w:tc>
      </w:tr>
      <w:tr>
        <w:trPr>
          <w:trHeight w:val="324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Функции белков. 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кислоты:ДНК и РНК.</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https://m.edsoo.ru/863e6d5c</w:t>
              </w:r>
            </w:hyperlink>
          </w:p>
        </w:tc>
      </w:tr>
      <w:tr>
        <w:trPr>
          <w:trHeight w:val="9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АТФ и другие нуклеотиды.Витамины.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Клеточный уровень:общая характеристика. Клеточная теория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https://m.edsoo.ru/863e6e88</w:t>
              </w:r>
            </w:hyperlink>
          </w:p>
        </w:tc>
      </w:tr>
      <w:tr>
        <w:trPr>
          <w:trHeight w:val="405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клетки. Клеточная мембрана. Цитоплазма.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30">
              <w:r>
                <w:rPr>
                  <w:rFonts w:ascii="Times New Roman" w:hAnsi="Times New Roman"/>
                  <w:b w:val="false"/>
                  <w:i w:val="false"/>
                  <w:color w:val="0000ff"/>
                  <w:sz w:val="22"/>
                  <w:u w:val="single"/>
                </w:rPr>
                <w:t>https://m.edsoo.ru/863e716c</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Рибосомы. Ядро.ЭПС.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Вакуоли.Комплекс Гольджи. Лизосомы.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Митохондрии, Пластиды. Органоиды движения.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клеток прокариотов и эукариотов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клетке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https://m.edsoo.ru/863e766c</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 в клетке.Гликолиз и окислительное фосфорилирование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https://m.edsoo.ru/863e7aae</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клеточного питания. Фотосинтез. Хемосинтез</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Пластический обмен: биосинтез белков.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28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https://m.edsoo.ru/863e7dc4</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транскрипции и трансляции в клетке и организме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клетки .Митоз.</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https://m.edsoo.ru/863e7f4a</w:t>
              </w:r>
            </w:hyperlink>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клетки .Мейоз. Половые клетки. Лабораторная работа № 4 «Изучение строения половых клеток на готовых микропрепаратах»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https://m.edsoo.ru/863e8436</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Генетика.Закономерности наследования признаков. Моногибридное скрещивание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https://m.edsoo.ru/863e8878</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https://m.edsoo.ru/863e86f2</w:t>
              </w:r>
            </w:hyperlink>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 Генетика пола.Наследование призннаков,сцепленных с полом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https://m.edsoo.ru/863e89a4</w:t>
              </w:r>
            </w:hyperlink>
            <w:r>
              <w:rPr>
                <w:rFonts w:ascii="Times New Roman" w:hAnsi="Times New Roman"/>
                <w:b w:val="false"/>
                <w:i w:val="false"/>
                <w:color w:val="000000"/>
                <w:sz w:val="24"/>
              </w:rPr>
              <w:t xml:space="preserve"> </w:t>
            </w:r>
            <w:hyperlink r:id="rId43">
              <w:r>
                <w:rPr>
                  <w:rFonts w:ascii="Times New Roman" w:hAnsi="Times New Roman"/>
                  <w:b w:val="false"/>
                  <w:i w:val="false"/>
                  <w:color w:val="0000ff"/>
                  <w:sz w:val="22"/>
                  <w:u w:val="single"/>
                </w:rPr>
                <w:t>https://m.edsoo.ru/863e8c60</w:t>
              </w:r>
            </w:hyperlink>
          </w:p>
        </w:tc>
      </w:tr>
      <w:tr>
        <w:trPr>
          <w:trHeight w:val="372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Методы и достижения селекции растений и животных. Биотехнология.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https://m.edsoo.ru/863e9214</w:t>
              </w:r>
            </w:hyperlink>
            <w:r>
              <w:rPr>
                <w:rFonts w:ascii="Times New Roman" w:hAnsi="Times New Roman"/>
                <w:b w:val="false"/>
                <w:i w:val="false"/>
                <w:color w:val="000000"/>
                <w:sz w:val="24"/>
              </w:rPr>
              <w:t xml:space="preserve"> </w:t>
            </w:r>
            <w:hyperlink r:id="rId48">
              <w:r>
                <w:rPr>
                  <w:rFonts w:ascii="Times New Roman" w:hAnsi="Times New Roman"/>
                  <w:b w:val="false"/>
                  <w:i w:val="false"/>
                  <w:color w:val="0000ff"/>
                  <w:sz w:val="22"/>
                  <w:u w:val="single"/>
                </w:rPr>
                <w:t>https://m.edsoo.ru/863e9336</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https://m.edsoo.ru/863e9214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изучения.Эволюционная теория Ч.Дарвина.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https://m.edsoo.ru/863ea20e</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эволюции.Формирование СТЭ.</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 Вид,его критерии и структура.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https://m.edsoo.ru/863e9c1e</w:t>
              </w:r>
            </w:hyperlink>
          </w:p>
        </w:tc>
      </w:tr>
      <w:tr>
        <w:trPr>
          <w:trHeight w:val="273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факторы эволюции.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https://m.edsoo.ru/863e9ed0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Макроэволюция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https://m.edsoo.ru/863e9c1e</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закономерности эволюции.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 Антропология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https://m.edsoo.ru/863eac2c</w:t>
              </w:r>
            </w:hyperlink>
          </w:p>
        </w:tc>
      </w:tr>
      <w:tr>
        <w:trPr>
          <w:trHeight w:val="12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антропогенеза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антропогенеза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«Возникновение и развитие жизни на Земле».Резервный урок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0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https://m.edsoo.ru/863eafec</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https://m.edsoo.ru/863eb348</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Сообщество организмов — биоценоз</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Экосистема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https://m.edsoo.ru/863eb46a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Сукцессия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https://m.edsoo.ru/863ebd16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 Антропогенное воздействие человека на растительный и животный мир.Охрана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Рациональное природопользование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https://m.edsoo.ru/863eba1e</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77918078" w:id="19"/>
    <w:p>
      <w:pPr>
        <w:sectPr>
          <w:pgSz w:w="16383" w:h="11906" w:orient="landscape"/>
        </w:sectPr>
      </w:pPr>
    </w:p>
    <w:bookmarkEnd w:id="19"/>
    <w:bookmarkEnd w:id="18"/>
    <w:bookmarkStart w:name="block-77918081" w:id="20"/>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C</w:t>
            </w:r>
            <w:r>
              <w:rPr>
                <w:rFonts w:ascii="Times New Roman" w:hAnsi="Times New Roman"/>
                <w:b w:val="false"/>
                <w:i w:val="false"/>
                <w:color w:val="000000"/>
                <w:sz w:val="24"/>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trPr>
          <w:trHeight w:val="18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излагать биологические теории (эволюционная теория Ч. Дарвина, </w:t>
            </w:r>
            <w:r>
              <w:rPr>
                <w:rFonts w:ascii="Times New Roman" w:hAnsi="Times New Roman"/>
                <w:b w:val="false"/>
                <w:i w:val="false"/>
                <w:color w:val="000000"/>
                <w:sz w:val="24"/>
              </w:rPr>
              <w:t>синтетическая теория эволюции</w:t>
            </w:r>
            <w:r>
              <w:rPr>
                <w:rFonts w:ascii="Times New Roman" w:hAnsi="Times New Roman"/>
                <w:b w:val="false"/>
                <w:i w:val="false"/>
                <w:color w:val="000000"/>
                <w:sz w:val="24"/>
              </w:rPr>
              <w:t>),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trPr>
          <w:trHeight w:val="142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bookmarkStart w:name="block-77918081" w:id="21"/>
    <w:p>
      <w:pPr>
        <w:sectPr>
          <w:pgSz w:w="11906" w:h="16383" w:orient="portrait"/>
        </w:sectPr>
      </w:pPr>
    </w:p>
    <w:bookmarkEnd w:id="21"/>
    <w:bookmarkEnd w:id="20"/>
    <w:bookmarkStart w:name="block-77918082" w:id="22"/>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228"/>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Биология как наука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Биология – наука о живой природе. Роль биологии в формировании современной научной картины мира. Система биологических наук</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Живые системы и их организация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Живые системы (биосистемы) как предмет изучения биологии. Свойства биосистем и их разнообразие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Уровни организации биосистем: молекулярно-генетический, клеточный, организменный, популяционно-видовой, экосистемный, биосферный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Химический состав и строение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trPr>
          <w:trHeight w:val="31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Белки. Состав и строение белков. Аминокислоты – мономеры белков. Незаменимые и заменимые аминокислоты.</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pPr>
              <w:spacing w:before="0" w:after="0" w:line="312"/>
              <w:ind w:left="336"/>
              <w:jc w:val="both"/>
            </w:pPr>
            <w:r>
              <w:rPr>
                <w:rFonts w:ascii="Times New Roman" w:hAnsi="Times New Roman"/>
                <w:b w:val="false"/>
                <w:i w:val="false"/>
                <w:color w:val="000000"/>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312"/>
              <w:ind w:left="336"/>
              <w:jc w:val="both"/>
            </w:pPr>
            <w:r>
              <w:rPr>
                <w:rFonts w:ascii="Times New Roman" w:hAnsi="Times New Roman"/>
                <w:b w:val="false"/>
                <w:i w:val="false"/>
                <w:color w:val="000000"/>
                <w:sz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Цитология – наука о клетке. Клеточная теория. Методы изучения клеток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w:t>
            </w:r>
            <w:r>
              <w:rPr>
                <w:rFonts w:ascii="Times New Roman" w:hAnsi="Times New Roman"/>
                <w:b w:val="false"/>
                <w:i w:val="false"/>
                <w:color w:val="000000"/>
                <w:sz w:val="24"/>
              </w:rPr>
              <w:t>Основные отличия растительной, животной и грибной клетки</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Ядро – регуляторный центр клетки. Строение ядра: ядерная оболочка, кариоплазма, хроматин, ядрышко. Хромосомы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Транспорт веществ в клетке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Жизнедеятельность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Фотосинтез. Световая и темновая фазы фотосинтеза. </w:t>
            </w:r>
            <w:r>
              <w:rPr>
                <w:rFonts w:ascii="Times New Roman" w:hAnsi="Times New Roman"/>
                <w:b w:val="false"/>
                <w:i w:val="false"/>
                <w:color w:val="000000"/>
                <w:sz w:val="24"/>
              </w:rPr>
              <w:t>Реакции фотосинтеза.</w:t>
            </w:r>
            <w:r>
              <w:rPr>
                <w:rFonts w:ascii="Times New Roman" w:hAnsi="Times New Roman"/>
                <w:b w:val="false"/>
                <w:i w:val="false"/>
                <w:color w:val="000000"/>
                <w:sz w:val="24"/>
              </w:rPr>
              <w:t xml:space="preserve">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pPr>
              <w:spacing w:before="0" w:after="0" w:line="312"/>
              <w:ind w:left="336"/>
              <w:jc w:val="both"/>
            </w:pPr>
            <w:r>
              <w:rPr>
                <w:rFonts w:ascii="Times New Roman" w:hAnsi="Times New Roman"/>
                <w:b w:val="false"/>
                <w:i w:val="false"/>
                <w:color w:val="000000"/>
                <w:sz w:val="24"/>
              </w:rPr>
              <w:t>Хемосинтез. Хемосинтезирующие бактерии. Значение хемосинтеза для жизни на Земле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trPr>
          <w:trHeight w:val="175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Размножение и индивидуальное развитие организмов</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w:t>
            </w:r>
            <w:r>
              <w:rPr>
                <w:rFonts w:ascii="Times New Roman" w:hAnsi="Times New Roman"/>
                <w:b w:val="false"/>
                <w:i w:val="false"/>
                <w:color w:val="000000"/>
                <w:sz w:val="24"/>
              </w:rPr>
              <w:t>Цитологические основы размножения и индивидуального развития организмов.</w:t>
            </w:r>
          </w:p>
          <w:p>
            <w:pPr>
              <w:spacing w:before="0" w:after="0" w:line="312"/>
              <w:ind w:left="336"/>
              <w:jc w:val="both"/>
            </w:pPr>
            <w:r>
              <w:rPr>
                <w:rFonts w:ascii="Times New Roman" w:hAnsi="Times New Roman"/>
                <w:b w:val="false"/>
                <w:i w:val="false"/>
                <w:color w:val="000000"/>
                <w:sz w:val="24"/>
              </w:rPr>
              <w:t>Деление клетки — митоз. Стадии митоза. Процессы, происходящие на разных стадиях митоза. Биологический смысл митоза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Формы размножения организмов: бесполое и половое. Виды бесполого размножения: деление надвое, почкование одно- </w:t>
            </w:r>
            <w:r>
              <w:rPr>
                <w:rFonts w:ascii="Times New Roman" w:hAnsi="Times New Roman"/>
                <w:b w:val="false"/>
                <w:i w:val="false"/>
                <w:color w:val="000000"/>
                <w:sz w:val="24"/>
              </w:rPr>
              <w:t>и многоклеточных</w:t>
            </w:r>
            <w:r>
              <w:rPr>
                <w:rFonts w:ascii="Times New Roman" w:hAnsi="Times New Roman"/>
                <w:b w:val="false"/>
                <w:i w:val="false"/>
                <w:color w:val="000000"/>
                <w:sz w:val="24"/>
              </w:rPr>
              <w:t>, спорообразование, вегетативное размножение. Искусственное клонирование организмов, его значение для селекции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Половое размножение, его отличия от бесполого. </w:t>
            </w:r>
          </w:p>
          <w:p>
            <w:pPr>
              <w:spacing w:before="0" w:after="0" w:line="312"/>
              <w:ind w:left="336"/>
              <w:jc w:val="both"/>
            </w:pPr>
            <w:r>
              <w:rPr>
                <w:rFonts w:ascii="Times New Roman" w:hAnsi="Times New Roman"/>
                <w:b w:val="false"/>
                <w:i w:val="false"/>
                <w:color w:val="000000"/>
                <w:sz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312"/>
              <w:ind w:left="336"/>
              <w:jc w:val="both"/>
            </w:pPr>
            <w:r>
              <w:rPr>
                <w:rFonts w:ascii="Times New Roman" w:hAnsi="Times New Roman"/>
                <w:b w:val="false"/>
                <w:i w:val="false"/>
                <w:color w:val="000000"/>
                <w:sz w:val="24"/>
              </w:rPr>
              <w:t>Рост и развитие растений. Онтогенез цветкового растения: строение семени, стадии развития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Наследственность и изменчивость 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trPr>
          <w:trHeight w:val="26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312"/>
              <w:ind w:left="336"/>
              <w:jc w:val="both"/>
            </w:pPr>
            <w:r>
              <w:rPr>
                <w:rFonts w:ascii="Times New Roman" w:hAnsi="Times New Roman"/>
                <w:b w:val="false"/>
                <w:i w:val="false"/>
                <w:color w:val="000000"/>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Сцепленное наследование признаков. </w:t>
            </w:r>
            <w:r>
              <w:rPr>
                <w:rFonts w:ascii="Times New Roman" w:hAnsi="Times New Roman"/>
                <w:b w:val="false"/>
                <w:i w:val="false"/>
                <w:color w:val="000000"/>
                <w:sz w:val="24"/>
              </w:rPr>
              <w:t>Работа Т. Моргана по сцепленному наследованию генов.</w:t>
            </w:r>
            <w:r>
              <w:rPr>
                <w:rFonts w:ascii="Times New Roman" w:hAnsi="Times New Roman"/>
                <w:b w:val="false"/>
                <w:i w:val="false"/>
                <w:color w:val="000000"/>
                <w:sz w:val="24"/>
              </w:rPr>
              <w:t xml:space="preserve"> Нарушение сцепления генов в результате кроссинговера. Хромосомная теория наследственности. Генетические карты. </w:t>
            </w:r>
          </w:p>
          <w:p>
            <w:pPr>
              <w:spacing w:before="0" w:after="0" w:line="312"/>
              <w:ind w:left="336"/>
              <w:jc w:val="both"/>
            </w:pPr>
            <w:r>
              <w:rPr>
                <w:rFonts w:ascii="Times New Roman" w:hAnsi="Times New Roman"/>
                <w:b w:val="false"/>
                <w:i w:val="false"/>
                <w:color w:val="000000"/>
                <w:sz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trPr>
          <w:trHeight w:val="3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Генетика человека. Кариотип человека. Основные методы генетики человека: </w:t>
            </w:r>
            <w:r>
              <w:rPr>
                <w:rFonts w:ascii="Times New Roman" w:hAnsi="Times New Roman"/>
                <w:b w:val="false"/>
                <w:i w:val="false"/>
                <w:color w:val="000000"/>
                <w:sz w:val="24"/>
              </w:rPr>
              <w:t>генеалогический, близнецовый, цитогенетический, биохимический, молекулярно-генетический</w:t>
            </w:r>
            <w:r>
              <w:rPr>
                <w:rFonts w:ascii="Times New Roman" w:hAnsi="Times New Roman"/>
                <w:b w:val="false"/>
                <w:i w:val="false"/>
                <w:color w:val="000000"/>
                <w:sz w:val="24"/>
              </w:rPr>
              <w:t>.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Селекция организмов. Основы биотехнологии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trPr>
          <w:trHeight w:val="313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pPr>
        <w:spacing w:before="199" w:after="199"/>
        <w:ind w:left="120"/>
        <w:jc w:val="left"/>
      </w:pPr>
    </w:p>
    <w:p>
      <w:pPr>
        <w:spacing w:before="199" w:after="199"/>
        <w:ind w:left="120"/>
        <w:jc w:val="left"/>
      </w:pPr>
      <w:r>
        <w:rPr>
          <w:rFonts w:ascii="Times New Roman" w:hAnsi="Times New Roman"/>
          <w:b/>
          <w:i w:val="false"/>
          <w:color w:val="000000"/>
          <w:sz w:val="28"/>
        </w:rPr>
        <w:t>11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Эволюционная биология</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Эволюционная теория и её место в биологии. </w:t>
            </w:r>
          </w:p>
          <w:p>
            <w:pPr>
              <w:spacing w:before="0" w:after="0" w:line="336"/>
              <w:ind w:left="336"/>
              <w:jc w:val="both"/>
            </w:pPr>
            <w:r>
              <w:rPr>
                <w:rFonts w:ascii="Times New Roman" w:hAnsi="Times New Roman"/>
                <w:b w:val="false"/>
                <w:i w:val="false"/>
                <w:color w:val="000000"/>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Синтетическая теория эволюции (СТЭ) и основные её положения. Микроэволюция. Популяция как единица вида и эволюции</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b w:val="false"/>
                <w:i w:val="false"/>
                <w:color w:val="000000"/>
                <w:spacing w:val="-2"/>
                <w:sz w:val="24"/>
              </w:rPr>
              <w:t xml:space="preserve">Естественный отбор – направляющий фактор эволюции. Формы естественного отбора. </w:t>
            </w:r>
          </w:p>
          <w:p>
            <w:pPr>
              <w:spacing w:before="0" w:after="0" w:line="336"/>
              <w:ind w:left="336"/>
              <w:jc w:val="both"/>
            </w:pPr>
            <w:r>
              <w:rPr>
                <w:rFonts w:ascii="Times New Roman" w:hAnsi="Times New Roman"/>
                <w:b w:val="false"/>
                <w:i w:val="false"/>
                <w:color w:val="000000"/>
                <w:sz w:val="24"/>
              </w:rPr>
              <w:t>Приспособленность организмов как результат эволюции. Примеры приспособлений у организмов. Ароморфозы и идиоадаптации.</w:t>
            </w:r>
          </w:p>
          <w:p>
            <w:pPr>
              <w:spacing w:before="0" w:after="0" w:line="336"/>
              <w:ind w:left="336"/>
              <w:jc w:val="both"/>
            </w:pPr>
            <w:r>
              <w:rPr>
                <w:rFonts w:ascii="Times New Roman" w:hAnsi="Times New Roman"/>
                <w:b w:val="false"/>
                <w:i w:val="false"/>
                <w:color w:val="000000"/>
                <w:sz w:val="24"/>
              </w:rPr>
              <w:t>Вид и видообразование. Критерии вида. Основные формы видообразования: географическое, экологическое</w:t>
            </w:r>
          </w:p>
        </w:tc>
      </w:tr>
      <w:tr>
        <w:trPr>
          <w:trHeight w:val="169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Макроэволюция. </w:t>
            </w:r>
            <w:r>
              <w:rPr>
                <w:rFonts w:ascii="Times New Roman" w:hAnsi="Times New Roman"/>
                <w:b w:val="false"/>
                <w:i w:val="false"/>
                <w:color w:val="000000"/>
                <w:sz w:val="24"/>
              </w:rPr>
              <w:t>Формы эволюции: филетическая, дивергентная, конвергентная, параллельная. Необратимость эволюции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Возникновение и развитие жизни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pPr>
              <w:spacing w:before="0" w:after="0" w:line="336"/>
              <w:ind w:left="336"/>
              <w:jc w:val="both"/>
            </w:pPr>
            <w:r>
              <w:rPr>
                <w:rFonts w:ascii="Times New Roman" w:hAnsi="Times New Roman"/>
                <w:b w:val="false"/>
                <w:i w:val="false"/>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органического мира как отражение эволюции. Основные систематические группы организмов</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336"/>
              <w:ind w:left="336"/>
              <w:jc w:val="both"/>
            </w:pPr>
            <w:r>
              <w:rPr>
                <w:rFonts w:ascii="Times New Roman" w:hAnsi="Times New Roman"/>
                <w:b w:val="false"/>
                <w:i w:val="false"/>
                <w:color w:val="000000"/>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Организмы и окружающая среда</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trPr>
          <w:trHeight w:val="175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Сообщества и экологические системы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Природные экосистемы. Экосистемы озёр и рек. Экосистема хвойного или широколиственного леса. </w:t>
            </w:r>
          </w:p>
          <w:p>
            <w:pPr>
              <w:spacing w:before="0" w:after="0" w:line="336"/>
              <w:ind w:left="336"/>
              <w:jc w:val="both"/>
            </w:pPr>
            <w:r>
              <w:rPr>
                <w:rFonts w:ascii="Times New Roman" w:hAnsi="Times New Roman"/>
                <w:b w:val="false"/>
                <w:i w:val="false"/>
                <w:color w:val="000000"/>
                <w:sz w:val="24"/>
              </w:rPr>
              <w:t xml:space="preserve">Антропогенные экосистемы. Агроэкосистемы. Урбоэкосистемы. Биологическое и хозяйственное значение агроэкосистем и урбоэкосистем. </w:t>
            </w:r>
          </w:p>
          <w:p>
            <w:pPr>
              <w:spacing w:before="0" w:after="0" w:line="336"/>
              <w:ind w:left="336"/>
              <w:jc w:val="both"/>
            </w:pPr>
            <w:r>
              <w:rPr>
                <w:rFonts w:ascii="Times New Roman" w:hAnsi="Times New Roman"/>
                <w:b w:val="false"/>
                <w:i w:val="false"/>
                <w:color w:val="000000"/>
                <w:sz w:val="24"/>
              </w:rPr>
              <w:t>Биоразнообразие как фактор устойчивости экосистем. Сохранение биологического разнообразия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trPr>
          <w:trHeight w:val="270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Человечество в биосфере Земли. Антропогенные изменения в биосфере. Глобальные экологические проблемы. </w:t>
            </w:r>
          </w:p>
          <w:p>
            <w:pPr>
              <w:spacing w:before="0" w:after="0" w:line="336"/>
              <w:ind w:left="336"/>
              <w:jc w:val="both"/>
            </w:pPr>
            <w:r>
              <w:rPr>
                <w:rFonts w:ascii="Times New Roman" w:hAnsi="Times New Roman"/>
                <w:b w:val="false"/>
                <w:i w:val="false"/>
                <w:color w:val="000000"/>
                <w:sz w:val="24"/>
              </w:rPr>
              <w:t>Основа рационального управления природными ресурсами и их использование. Достижения биологии и охрана природы</w:t>
            </w:r>
          </w:p>
        </w:tc>
      </w:tr>
    </w:tbl>
    <w:bookmarkStart w:name="block-77918082" w:id="23"/>
    <w:p>
      <w:pPr>
        <w:sectPr>
          <w:pgSz w:w="11906" w:h="16383" w:orient="portrait"/>
        </w:sectPr>
      </w:pPr>
    </w:p>
    <w:bookmarkEnd w:id="23"/>
    <w:bookmarkEnd w:id="22"/>
    <w:bookmarkStart w:name="block-77918083" w:id="2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1afc3992-2479-4825-97e8-55faa1aba9ed" w:id="25"/>
      <w:r>
        <w:rPr>
          <w:rFonts w:ascii="Times New Roman" w:hAnsi="Times New Roman"/>
          <w:b w:val="false"/>
          <w:i w:val="false"/>
          <w:color w:val="000000"/>
          <w:sz w:val="28"/>
        </w:rPr>
        <w:t>• Биология. 10 класс. Пасечник В.В., Каменский А.А., Рубцов А.М. и др.; Под редакцией Пасечника В.В. Акционерное общество «Издательство «Просвещение»</w:t>
      </w:r>
      <w:bookmarkEnd w:id="25"/>
      <w:r>
        <w:rPr>
          <w:sz w:val="28"/>
        </w:rPr>
        <w:br/>
      </w:r>
      <w:bookmarkStart w:name="1afc3992-2479-4825-97e8-55faa1aba9ed" w:id="26"/>
      <w:r>
        <w:rPr>
          <w:rFonts w:ascii="Times New Roman" w:hAnsi="Times New Roman"/>
          <w:b w:val="false"/>
          <w:i w:val="false"/>
          <w:color w:val="000000"/>
          <w:sz w:val="28"/>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26"/>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77918083" w:id="27"/>
    <w:p>
      <w:pPr>
        <w:sectPr>
          <w:pgSz w:w="11906" w:h="16383" w:orient="portrait"/>
        </w:sectPr>
      </w:pPr>
    </w:p>
    <w:bookmarkEnd w:id="27"/>
    <w:bookmarkEnd w:id="24"/>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870" Type="http://schemas.openxmlformats.org/officeDocument/2006/relationships/hyperlink" Id="rId22"/>
    <Relationship TargetMode="External" Target="https://m.edsoo.ru/863e6870" Type="http://schemas.openxmlformats.org/officeDocument/2006/relationships/hyperlink" Id="rId23"/>
    <Relationship TargetMode="External" Target="https://m.edsoo.ru/863e6b72" Type="http://schemas.openxmlformats.org/officeDocument/2006/relationships/hyperlink" Id="rId24"/>
    <Relationship TargetMode="External" Target="https://m.edsoo.ru/863e6b72" Type="http://schemas.openxmlformats.org/officeDocument/2006/relationships/hyperlink" Id="rId25"/>
    <Relationship TargetMode="External" Target="https://m.edsoo.ru/863e6d5c" Type="http://schemas.openxmlformats.org/officeDocument/2006/relationships/hyperlink" Id="rId26"/>
    <Relationship TargetMode="External" Target="https://m.edsoo.ru/863e7540" Type="http://schemas.openxmlformats.org/officeDocument/2006/relationships/hyperlink" Id="rId27"/>
    <Relationship TargetMode="External" Target="https://m.edsoo.ru/863e6e88" Type="http://schemas.openxmlformats.org/officeDocument/2006/relationships/hyperlink" Id="rId28"/>
    <Relationship TargetMode="External" Target="https://m.edsoo.ru/863e6ff0" Type="http://schemas.openxmlformats.org/officeDocument/2006/relationships/hyperlink" Id="rId29"/>
    <Relationship TargetMode="External" Target="https://m.edsoo.ru/863e716c" Type="http://schemas.openxmlformats.org/officeDocument/2006/relationships/hyperlink" Id="rId30"/>
    <Relationship TargetMode="External" Target="https://m.edsoo.ru/863e766c" Type="http://schemas.openxmlformats.org/officeDocument/2006/relationships/hyperlink" Id="rId31"/>
    <Relationship TargetMode="External" Target="https://m.edsoo.ru/863e7aae" Type="http://schemas.openxmlformats.org/officeDocument/2006/relationships/hyperlink" Id="rId32"/>
    <Relationship TargetMode="External" Target="https://m.edsoo.ru/863e7c98" Type="http://schemas.openxmlformats.org/officeDocument/2006/relationships/hyperlink" Id="rId33"/>
    <Relationship TargetMode="External" Target="https://m.edsoo.ru/863e796e" Type="http://schemas.openxmlformats.org/officeDocument/2006/relationships/hyperlink" Id="rId34"/>
    <Relationship TargetMode="External" Target="https://m.edsoo.ru/863e7dc4" Type="http://schemas.openxmlformats.org/officeDocument/2006/relationships/hyperlink" Id="rId35"/>
    <Relationship TargetMode="External" Target="https://m.edsoo.ru/863e796e" Type="http://schemas.openxmlformats.org/officeDocument/2006/relationships/hyperlink" Id="rId36"/>
    <Relationship TargetMode="External" Target="https://m.edsoo.ru/863e7f4a" Type="http://schemas.openxmlformats.org/officeDocument/2006/relationships/hyperlink" Id="rId37"/>
    <Relationship TargetMode="External" Target="https://m.edsoo.ru/863e81b6" Type="http://schemas.openxmlformats.org/officeDocument/2006/relationships/hyperlink" Id="rId38"/>
    <Relationship TargetMode="External" Target="https://m.edsoo.ru/863e8436" Type="http://schemas.openxmlformats.org/officeDocument/2006/relationships/hyperlink" Id="rId39"/>
    <Relationship TargetMode="External" Target="https://m.edsoo.ru/863e8878" Type="http://schemas.openxmlformats.org/officeDocument/2006/relationships/hyperlink" Id="rId40"/>
    <Relationship TargetMode="External" Target="https://m.edsoo.ru/863e86f2" Type="http://schemas.openxmlformats.org/officeDocument/2006/relationships/hyperlink" Id="rId41"/>
    <Relationship TargetMode="External" Target="https://m.edsoo.ru/863e89a4" Type="http://schemas.openxmlformats.org/officeDocument/2006/relationships/hyperlink" Id="rId42"/>
    <Relationship TargetMode="External" Target="https://m.edsoo.ru/863e8c60" Type="http://schemas.openxmlformats.org/officeDocument/2006/relationships/hyperlink" Id="rId43"/>
    <Relationship TargetMode="External" Target="https://m.edsoo.ru/863e8c60" Type="http://schemas.openxmlformats.org/officeDocument/2006/relationships/hyperlink" Id="rId44"/>
    <Relationship TargetMode="External" Target="https://m.edsoo.ru/863e8efe" Type="http://schemas.openxmlformats.org/officeDocument/2006/relationships/hyperlink" Id="rId45"/>
    <Relationship TargetMode="External" Target="https://m.edsoo.ru/863e8efe" Type="http://schemas.openxmlformats.org/officeDocument/2006/relationships/hyperlink" Id="rId46"/>
    <Relationship TargetMode="External" Target="https://m.edsoo.ru/863e9214" Type="http://schemas.openxmlformats.org/officeDocument/2006/relationships/hyperlink" Id="rId47"/>
    <Relationship TargetMode="External" Target="https://m.edsoo.ru/863e9336" Type="http://schemas.openxmlformats.org/officeDocument/2006/relationships/hyperlink" Id="rId48"/>
    <Relationship TargetMode="External" Target="https://m.edsoo.ru/863e9214" Type="http://schemas.openxmlformats.org/officeDocument/2006/relationships/hyperlink" Id="rId49"/>
    <Relationship TargetMode="External" Target="https://m.edsoo.ru/863ea20e" Type="http://schemas.openxmlformats.org/officeDocument/2006/relationships/hyperlink" Id="rId50"/>
    <Relationship TargetMode="External" Target="https://m.edsoo.ru/863e9570" Type="http://schemas.openxmlformats.org/officeDocument/2006/relationships/hyperlink" Id="rId51"/>
    <Relationship TargetMode="External" Target="https://m.edsoo.ru/863e9c1e" Type="http://schemas.openxmlformats.org/officeDocument/2006/relationships/hyperlink" Id="rId52"/>
    <Relationship TargetMode="External" Target="https://m.edsoo.ru/863e99c6" Type="http://schemas.openxmlformats.org/officeDocument/2006/relationships/hyperlink" Id="rId53"/>
    <Relationship TargetMode="External" Target="https://m.edsoo.ru/863e9da4" Type="http://schemas.openxmlformats.org/officeDocument/2006/relationships/hyperlink" Id="rId54"/>
    <Relationship TargetMode="External" Target="https://m.edsoo.ru/863e9ed0" Type="http://schemas.openxmlformats.org/officeDocument/2006/relationships/hyperlink" Id="rId55"/>
    <Relationship TargetMode="External" Target="https://m.edsoo.ru/863e9fde" Type="http://schemas.openxmlformats.org/officeDocument/2006/relationships/hyperlink" Id="rId56"/>
    <Relationship TargetMode="External" Target="https://m.edsoo.ru/863e9c1e" Type="http://schemas.openxmlformats.org/officeDocument/2006/relationships/hyperlink" Id="rId57"/>
    <Relationship TargetMode="External" Target="https://m.edsoo.ru/863ea5a6" Type="http://schemas.openxmlformats.org/officeDocument/2006/relationships/hyperlink" Id="rId58"/>
    <Relationship TargetMode="External" Target="https://m.edsoo.ru/863ea6be" Type="http://schemas.openxmlformats.org/officeDocument/2006/relationships/hyperlink" Id="rId59"/>
    <Relationship TargetMode="External" Target="https://m.edsoo.ru/863ea8bc" Type="http://schemas.openxmlformats.org/officeDocument/2006/relationships/hyperlink" Id="rId60"/>
    <Relationship TargetMode="External" Target="https://m.edsoo.ru/863ea48e" Type="http://schemas.openxmlformats.org/officeDocument/2006/relationships/hyperlink" Id="rId61"/>
    <Relationship TargetMode="External" Target="https://m.edsoo.ru/863eac2c" Type="http://schemas.openxmlformats.org/officeDocument/2006/relationships/hyperlink" Id="rId62"/>
    <Relationship TargetMode="External" Target="https://m.edsoo.ru/863ead44" Type="http://schemas.openxmlformats.org/officeDocument/2006/relationships/hyperlink" Id="rId63"/>
    <Relationship TargetMode="External" Target="https://m.edsoo.ru/863eaea2" Type="http://schemas.openxmlformats.org/officeDocument/2006/relationships/hyperlink" Id="rId64"/>
    <Relationship TargetMode="External" Target="https://m.edsoo.ru/863eafec" Type="http://schemas.openxmlformats.org/officeDocument/2006/relationships/hyperlink" Id="rId65"/>
    <Relationship TargetMode="External" Target="https://m.edsoo.ru/863eb10e" Type="http://schemas.openxmlformats.org/officeDocument/2006/relationships/hyperlink" Id="rId66"/>
    <Relationship TargetMode="External" Target="https://m.edsoo.ru/863eb348" Type="http://schemas.openxmlformats.org/officeDocument/2006/relationships/hyperlink" Id="rId67"/>
    <Relationship TargetMode="External" Target="https://m.edsoo.ru/863eb46a" Type="http://schemas.openxmlformats.org/officeDocument/2006/relationships/hyperlink" Id="rId68"/>
    <Relationship TargetMode="External" Target="https://m.edsoo.ru/863eb46a" Type="http://schemas.openxmlformats.org/officeDocument/2006/relationships/hyperlink" Id="rId69"/>
    <Relationship TargetMode="External" Target="https://m.edsoo.ru/863eb5fa" Type="http://schemas.openxmlformats.org/officeDocument/2006/relationships/hyperlink" Id="rId70"/>
    <Relationship TargetMode="External" Target="https://m.edsoo.ru/863ebb5e" Type="http://schemas.openxmlformats.org/officeDocument/2006/relationships/hyperlink" Id="rId71"/>
    <Relationship TargetMode="External" Target="https://m.edsoo.ru/863ebd16" Type="http://schemas.openxmlformats.org/officeDocument/2006/relationships/hyperlink" Id="rId72"/>
    <Relationship TargetMode="External" Target="https://m.edsoo.ru/863eba1e" Type="http://schemas.openxmlformats.org/officeDocument/2006/relationships/hyperlink" Id="rId7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