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07783">
      <w:pPr>
        <w:spacing w:after="0" w:line="240" w:lineRule="auto"/>
        <w:ind w:left="120"/>
        <w:jc w:val="center"/>
        <w:rPr>
          <w:lang w:val="ru-RU"/>
        </w:rPr>
      </w:pPr>
      <w:bookmarkStart w:id="0" w:name="block-10481669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D9E3095">
      <w:pPr>
        <w:spacing w:after="0" w:line="240" w:lineRule="auto"/>
        <w:ind w:left="120"/>
        <w:jc w:val="center"/>
        <w:rPr>
          <w:lang w:val="ru-RU"/>
        </w:rPr>
      </w:pPr>
      <w:bookmarkStart w:id="1" w:name="c9c270cb-8db4-4b8a-a6c7-a5bbc00b9a2a"/>
      <w:r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города Ростова-на-Дону "Школа № 65 с углубленным изучением английского языка имени Героя Советского Союза Московенко В.И." </w:t>
      </w:r>
      <w:bookmarkEnd w:id="1"/>
    </w:p>
    <w:p w14:paraId="1ACC461E">
      <w:pPr>
        <w:spacing w:after="0" w:line="240" w:lineRule="auto"/>
        <w:ind w:left="120"/>
        <w:jc w:val="center"/>
        <w:rPr>
          <w:lang w:val="ru-RU"/>
        </w:rPr>
      </w:pPr>
      <w:bookmarkStart w:id="2" w:name="2ef03dff-ffc2-48f0-b077-ed4025dcdffe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Ростова-на-Дону</w:t>
      </w:r>
      <w:bookmarkEnd w:id="2"/>
    </w:p>
    <w:p w14:paraId="3BA8F2C0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"Школа № 65"</w:t>
      </w:r>
    </w:p>
    <w:p w14:paraId="0CDD375A">
      <w:pPr>
        <w:spacing w:after="0"/>
        <w:ind w:left="120"/>
      </w:pPr>
    </w:p>
    <w:p w14:paraId="7D185AA9">
      <w:pPr>
        <w:spacing w:after="0"/>
        <w:ind w:left="120"/>
      </w:pPr>
    </w:p>
    <w:p w14:paraId="7F239ECD">
      <w:pPr>
        <w:spacing w:after="0"/>
        <w:ind w:left="120"/>
      </w:pPr>
    </w:p>
    <w:tbl>
      <w:tblPr>
        <w:tblStyle w:val="7"/>
        <w:tblW w:w="92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2858"/>
        <w:gridCol w:w="3260"/>
      </w:tblGrid>
      <w:tr w14:paraId="4C1BE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 w14:paraId="7FF7C92B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7BC02D5">
            <w:pPr>
              <w:autoSpaceDE w:val="0"/>
              <w:autoSpaceDN w:val="0"/>
              <w:spacing w:after="120"/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 учителей начальных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 классов</w:t>
            </w:r>
          </w:p>
          <w:p w14:paraId="5034B5E6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CD415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Юркова М.Ю.</w:t>
            </w:r>
          </w:p>
          <w:p w14:paraId="7017591A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Протокол заседания МО </w:t>
            </w:r>
          </w:p>
          <w:p w14:paraId="50BD66D8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№ 1 от «27» 08 .  2024 г.</w:t>
            </w:r>
          </w:p>
          <w:p w14:paraId="2BB103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</w:tcPr>
          <w:p w14:paraId="18D669B4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3F6A7C2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МС</w:t>
            </w:r>
          </w:p>
          <w:p w14:paraId="524C8E42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  <w:p w14:paraId="61195225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 w14:paraId="28A4B3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Волошина О.Г.</w:t>
            </w:r>
          </w:p>
          <w:p w14:paraId="4FB9D345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Протокол заседания методического совета </w:t>
            </w:r>
          </w:p>
          <w:p w14:paraId="458C8E03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№ 1 от «28» 08.   2024 г.</w:t>
            </w:r>
          </w:p>
          <w:p w14:paraId="1FCF86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14:paraId="6F42945B">
            <w:pPr>
              <w:autoSpaceDE w:val="0"/>
              <w:autoSpaceDN w:val="0"/>
              <w:spacing w:after="120"/>
              <w:ind w:left="64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33235A5">
            <w:pPr>
              <w:autoSpaceDE w:val="0"/>
              <w:autoSpaceDN w:val="0"/>
              <w:spacing w:after="120"/>
              <w:ind w:left="64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"Школа № 65"</w:t>
            </w:r>
          </w:p>
          <w:p w14:paraId="38D5B853">
            <w:pPr>
              <w:autoSpaceDE w:val="0"/>
              <w:autoSpaceDN w:val="0"/>
              <w:spacing w:after="120" w:line="240" w:lineRule="auto"/>
              <w:ind w:left="64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099A3D1">
            <w:pPr>
              <w:autoSpaceDE w:val="0"/>
              <w:autoSpaceDN w:val="0"/>
              <w:spacing w:after="0" w:line="240" w:lineRule="auto"/>
              <w:ind w:left="64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Бут М.В.</w:t>
            </w:r>
          </w:p>
          <w:p w14:paraId="3EEADDA0">
            <w:pPr>
              <w:autoSpaceDE w:val="0"/>
              <w:autoSpaceDN w:val="0"/>
              <w:spacing w:after="0" w:line="240" w:lineRule="auto"/>
              <w:ind w:left="64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Приказ № 261 </w:t>
            </w:r>
          </w:p>
          <w:p w14:paraId="22EE6635">
            <w:pPr>
              <w:autoSpaceDE w:val="0"/>
              <w:autoSpaceDN w:val="0"/>
              <w:spacing w:after="0" w:line="240" w:lineRule="auto"/>
              <w:ind w:left="64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«29» 08. 2024 г.</w:t>
            </w:r>
          </w:p>
          <w:p w14:paraId="118D6E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13413C0">
      <w:pPr>
        <w:spacing w:after="0"/>
        <w:ind w:left="120"/>
        <w:rPr>
          <w:lang w:val="ru-RU"/>
        </w:rPr>
      </w:pPr>
    </w:p>
    <w:p w14:paraId="648C32AF">
      <w:pPr>
        <w:spacing w:after="0"/>
        <w:ind w:left="120"/>
        <w:rPr>
          <w:lang w:val="ru-RU"/>
        </w:rPr>
      </w:pPr>
    </w:p>
    <w:p w14:paraId="178C873C">
      <w:pPr>
        <w:spacing w:after="0"/>
        <w:ind w:left="120"/>
        <w:rPr>
          <w:lang w:val="ru-RU"/>
        </w:rPr>
      </w:pPr>
    </w:p>
    <w:p w14:paraId="35DECFB5">
      <w:pPr>
        <w:spacing w:after="0"/>
        <w:ind w:left="120"/>
        <w:rPr>
          <w:lang w:val="ru-RU"/>
        </w:rPr>
      </w:pPr>
    </w:p>
    <w:p w14:paraId="4C20CD71">
      <w:pPr>
        <w:spacing w:after="0"/>
        <w:ind w:left="120"/>
        <w:rPr>
          <w:lang w:val="ru-RU"/>
        </w:rPr>
      </w:pPr>
    </w:p>
    <w:p w14:paraId="08FCCD8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2D10D5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hint="default" w:ascii="Times New Roman" w:hAnsi="Times New Roman"/>
          <w:color w:val="000000"/>
          <w:sz w:val="28"/>
          <w:lang w:val="ru-RU"/>
        </w:rPr>
        <w:t>1462414</w:t>
      </w:r>
      <w:r>
        <w:rPr>
          <w:rFonts w:ascii="Times New Roman" w:hAnsi="Times New Roman"/>
          <w:color w:val="000000"/>
          <w:sz w:val="28"/>
          <w:lang w:val="ru-RU"/>
        </w:rPr>
        <w:t>)</w:t>
      </w:r>
    </w:p>
    <w:p w14:paraId="1C5E60FE">
      <w:pPr>
        <w:spacing w:after="0"/>
        <w:ind w:left="120"/>
        <w:jc w:val="center"/>
        <w:rPr>
          <w:lang w:val="ru-RU"/>
        </w:rPr>
      </w:pPr>
    </w:p>
    <w:p w14:paraId="4B7B085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 »</w:t>
      </w:r>
    </w:p>
    <w:p w14:paraId="34EBCB1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hint="default"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  <w:lang w:val="ru-RU"/>
        </w:rPr>
        <w:t xml:space="preserve"> – 4 классов </w:t>
      </w:r>
    </w:p>
    <w:p w14:paraId="6E9F29A4">
      <w:pPr>
        <w:spacing w:after="0"/>
        <w:ind w:left="120"/>
        <w:jc w:val="center"/>
        <w:rPr>
          <w:lang w:val="ru-RU"/>
        </w:rPr>
      </w:pPr>
    </w:p>
    <w:p w14:paraId="075F9526">
      <w:pPr>
        <w:spacing w:after="0"/>
        <w:ind w:left="120"/>
        <w:jc w:val="center"/>
        <w:rPr>
          <w:lang w:val="ru-RU"/>
        </w:rPr>
      </w:pPr>
    </w:p>
    <w:p w14:paraId="43C3C048">
      <w:pPr>
        <w:spacing w:after="0"/>
        <w:ind w:left="120"/>
        <w:jc w:val="center"/>
        <w:rPr>
          <w:lang w:val="ru-RU"/>
        </w:rPr>
      </w:pPr>
    </w:p>
    <w:p w14:paraId="5E1F3F19">
      <w:pPr>
        <w:spacing w:after="0"/>
        <w:ind w:left="120"/>
        <w:jc w:val="center"/>
        <w:rPr>
          <w:lang w:val="ru-RU"/>
        </w:rPr>
      </w:pPr>
    </w:p>
    <w:p w14:paraId="64025EA9">
      <w:pPr>
        <w:spacing w:after="0"/>
        <w:ind w:left="0" w:leftChars="-200" w:hanging="440" w:hangingChars="200"/>
        <w:jc w:val="both"/>
        <w:rPr>
          <w:lang w:val="ru-RU"/>
        </w:rPr>
      </w:pPr>
    </w:p>
    <w:p w14:paraId="5087E8D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cfd04707-3192-4f35-bb6e-9ccc64c40c05"/>
      <w:r>
        <w:rPr>
          <w:rFonts w:ascii="Times New Roman" w:hAnsi="Times New Roman"/>
          <w:b/>
          <w:color w:val="000000"/>
          <w:sz w:val="28"/>
          <w:lang w:val="ru-RU"/>
        </w:rPr>
        <w:t xml:space="preserve">город Ростов-на-Дону </w:t>
      </w:r>
      <w:bookmarkEnd w:id="3"/>
      <w:bookmarkStart w:id="4" w:name="865fc295-6d74-46ac-8b2f-18f525410f3e"/>
    </w:p>
    <w:p w14:paraId="48BF4261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0C0A2EF3">
      <w:pPr>
        <w:spacing w:before="0" w:after="0"/>
        <w:ind w:left="120"/>
        <w:jc w:val="left"/>
      </w:pPr>
    </w:p>
    <w:p w14:paraId="4E489BB6">
      <w:pPr>
        <w:sectPr>
          <w:pgSz w:w="11906" w:h="16383"/>
          <w:pgMar w:top="1440" w:right="866" w:bottom="1440" w:left="1360" w:header="720" w:footer="720" w:gutter="0"/>
          <w:cols w:space="720" w:num="1"/>
        </w:sectPr>
      </w:pPr>
      <w:bookmarkStart w:id="5" w:name="block-10481669"/>
    </w:p>
    <w:bookmarkEnd w:id="0"/>
    <w:bookmarkEnd w:id="5"/>
    <w:p w14:paraId="6F269A68">
      <w:pPr>
        <w:spacing w:before="0" w:after="0" w:line="264" w:lineRule="auto"/>
        <w:ind w:left="120"/>
        <w:jc w:val="both"/>
      </w:pPr>
      <w:bookmarkStart w:id="6" w:name="block-10481668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 w14:paraId="03BE95F9">
      <w:pPr>
        <w:spacing w:before="0" w:after="0" w:line="264" w:lineRule="auto"/>
        <w:ind w:left="120"/>
        <w:jc w:val="both"/>
      </w:pPr>
    </w:p>
    <w:p w14:paraId="0A9C4E64">
      <w:pPr>
        <w:tabs>
          <w:tab w:val="left" w:pos="9240"/>
        </w:tabs>
        <w:spacing w:before="0" w:after="0" w:line="264" w:lineRule="auto"/>
        <w:ind w:left="0" w:leftChars="0" w:right="-660" w:rightChars="-300" w:firstLine="0" w:firstLineChars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5ECFEFBF">
      <w:pPr>
        <w:pStyle w:val="23"/>
        <w:spacing w:after="260"/>
        <w:ind w:firstLine="720"/>
        <w:jc w:val="both"/>
        <w:rPr>
          <w:rStyle w:val="24"/>
          <w:b/>
          <w:bCs/>
        </w:rPr>
      </w:pPr>
      <w:r>
        <w:rPr>
          <w:rStyle w:val="24"/>
        </w:rPr>
        <w:t xml:space="preserve">Рабочая программа разработана на основе следующих </w:t>
      </w:r>
      <w:r>
        <w:rPr>
          <w:rStyle w:val="24"/>
          <w:b/>
          <w:bCs/>
        </w:rPr>
        <w:t>нормативных документов:</w:t>
      </w:r>
    </w:p>
    <w:p w14:paraId="469C7FFF">
      <w:pPr>
        <w:pStyle w:val="23"/>
        <w:ind w:firstLine="720"/>
        <w:jc w:val="both"/>
        <w:rPr>
          <w:lang w:bidi="ru-RU"/>
        </w:rPr>
      </w:pPr>
      <w:r>
        <w:rPr>
          <w:u w:val="single"/>
          <w:lang w:bidi="ru-RU"/>
        </w:rPr>
        <w:t>Законы</w:t>
      </w:r>
      <w:r>
        <w:rPr>
          <w:lang w:bidi="ru-RU"/>
        </w:rPr>
        <w:t>:</w:t>
      </w:r>
    </w:p>
    <w:p w14:paraId="7A627A94">
      <w:pPr>
        <w:pStyle w:val="23"/>
        <w:numPr>
          <w:ilvl w:val="0"/>
          <w:numId w:val="1"/>
        </w:numPr>
        <w:ind w:firstLine="567"/>
        <w:jc w:val="both"/>
        <w:rPr>
          <w:lang w:bidi="ru-RU"/>
        </w:rPr>
      </w:pPr>
      <w:r>
        <w:rPr>
          <w:lang w:bidi="ru-RU"/>
        </w:rPr>
        <w:t>Федеральный Закон от 29.12. 2012 № 273-ФЗ «Об образовании в Российской Федерации» (ред. от 04.08.2023; с изм. и доп., вступ. в силу с 01.09.2023);</w:t>
      </w:r>
    </w:p>
    <w:p w14:paraId="75C41B75">
      <w:pPr>
        <w:pStyle w:val="23"/>
        <w:numPr>
          <w:ilvl w:val="0"/>
          <w:numId w:val="1"/>
        </w:numPr>
        <w:ind w:firstLine="567"/>
        <w:jc w:val="both"/>
        <w:rPr>
          <w:lang w:bidi="ru-RU"/>
        </w:rPr>
      </w:pPr>
      <w:r>
        <w:rPr>
          <w:lang w:bidi="ru-RU"/>
        </w:rPr>
        <w:t>Областной закон от 14.11.2013 № 26-ЗС «Об образовании в Ростовской области» (в ред. от 20.06.2023 № 882-ЗС).</w:t>
      </w:r>
    </w:p>
    <w:p w14:paraId="12EB3CF3">
      <w:pPr>
        <w:pStyle w:val="23"/>
        <w:ind w:firstLine="720"/>
        <w:jc w:val="both"/>
        <w:rPr>
          <w:lang w:bidi="ru-RU"/>
        </w:rPr>
      </w:pPr>
      <w:r>
        <w:rPr>
          <w:u w:val="single"/>
          <w:lang w:bidi="ru-RU"/>
        </w:rPr>
        <w:t>Программы</w:t>
      </w:r>
      <w:r>
        <w:rPr>
          <w:lang w:bidi="ru-RU"/>
        </w:rPr>
        <w:t>:</w:t>
      </w:r>
    </w:p>
    <w:p w14:paraId="17A8431B">
      <w:pPr>
        <w:pStyle w:val="23"/>
        <w:numPr>
          <w:ilvl w:val="0"/>
          <w:numId w:val="1"/>
        </w:numPr>
        <w:ind w:firstLine="567"/>
        <w:jc w:val="both"/>
        <w:rPr>
          <w:lang w:bidi="ru-RU"/>
        </w:rPr>
      </w:pPr>
      <w:r>
        <w:rPr>
          <w:lang w:bidi="ru-RU"/>
        </w:rPr>
        <w:t>Федеральная образовательная программа начального общего образования (Приказ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образования");</w:t>
      </w:r>
    </w:p>
    <w:p w14:paraId="6053F517">
      <w:pPr>
        <w:pStyle w:val="23"/>
        <w:numPr>
          <w:ilvl w:val="0"/>
          <w:numId w:val="1"/>
        </w:numPr>
        <w:ind w:firstLine="567"/>
        <w:jc w:val="both"/>
        <w:rPr>
          <w:lang w:bidi="ru-RU"/>
        </w:rPr>
      </w:pPr>
      <w:r>
        <w:rPr>
          <w:lang w:bidi="ru-RU"/>
        </w:rPr>
        <w:t>Федеральная образовательная программа основного общего образования (Приказ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образования");</w:t>
      </w:r>
    </w:p>
    <w:p w14:paraId="387AAB84">
      <w:pPr>
        <w:pStyle w:val="23"/>
        <w:numPr>
          <w:ilvl w:val="0"/>
          <w:numId w:val="1"/>
        </w:numPr>
        <w:ind w:firstLine="567"/>
        <w:jc w:val="both"/>
        <w:rPr>
          <w:lang w:bidi="ru-RU"/>
        </w:rPr>
      </w:pPr>
      <w:r>
        <w:rPr>
          <w:lang w:bidi="ru-RU"/>
        </w:rPr>
        <w:t>Федеральная образовательная программа среднего общего образования (Приказ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образования");</w:t>
      </w:r>
    </w:p>
    <w:p w14:paraId="557CB872">
      <w:pPr>
        <w:pStyle w:val="23"/>
        <w:ind w:firstLine="720"/>
        <w:jc w:val="both"/>
        <w:rPr>
          <w:lang w:bidi="ru-RU"/>
        </w:rPr>
      </w:pPr>
      <w:r>
        <w:rPr>
          <w:u w:val="single"/>
          <w:lang w:bidi="ru-RU"/>
        </w:rPr>
        <w:t>Постановления</w:t>
      </w:r>
      <w:r>
        <w:rPr>
          <w:lang w:bidi="ru-RU"/>
        </w:rPr>
        <w:t>:</w:t>
      </w:r>
    </w:p>
    <w:p w14:paraId="265E8F39">
      <w:pPr>
        <w:pStyle w:val="23"/>
        <w:numPr>
          <w:ilvl w:val="0"/>
          <w:numId w:val="1"/>
        </w:numPr>
        <w:ind w:firstLine="567"/>
        <w:jc w:val="both"/>
        <w:rPr>
          <w:lang w:bidi="ru-RU"/>
        </w:rPr>
      </w:pPr>
      <w:r>
        <w:rPr>
          <w:lang w:bidi="ru-RU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молодежи";</w:t>
      </w:r>
    </w:p>
    <w:p w14:paraId="4313B0D9">
      <w:pPr>
        <w:pStyle w:val="23"/>
        <w:numPr>
          <w:ilvl w:val="0"/>
          <w:numId w:val="1"/>
        </w:numPr>
        <w:ind w:firstLine="567"/>
        <w:jc w:val="both"/>
        <w:rPr>
          <w:lang w:bidi="ru-RU"/>
        </w:rPr>
      </w:pPr>
      <w:r>
        <w:rPr>
          <w:lang w:bidi="ru-RU"/>
        </w:rPr>
        <w:t>Постановление Главного государственного санитарного врача Российской Федерации от 28.01.2021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 (с изм. на 30.12.2022).</w:t>
      </w:r>
    </w:p>
    <w:p w14:paraId="28C93164">
      <w:pPr>
        <w:pStyle w:val="23"/>
        <w:ind w:firstLine="720"/>
        <w:jc w:val="both"/>
        <w:rPr>
          <w:lang w:bidi="ru-RU"/>
        </w:rPr>
      </w:pPr>
      <w:r>
        <w:rPr>
          <w:u w:val="single"/>
          <w:lang w:bidi="ru-RU"/>
        </w:rPr>
        <w:t>Приказы</w:t>
      </w:r>
      <w:r>
        <w:rPr>
          <w:lang w:bidi="ru-RU"/>
        </w:rPr>
        <w:t>:</w:t>
      </w:r>
    </w:p>
    <w:p w14:paraId="106210CA">
      <w:pPr>
        <w:pStyle w:val="23"/>
        <w:ind w:firstLine="426"/>
        <w:jc w:val="both"/>
        <w:rPr>
          <w:lang w:bidi="ru-RU"/>
        </w:rPr>
      </w:pPr>
      <w:r>
        <w:rPr>
          <w:lang w:bidi="ru-RU"/>
        </w:rPr>
        <w:t>- приказ Министерства просвещения Российской Федерации от 31.05.2021</w:t>
      </w:r>
      <w:r>
        <w:rPr>
          <w:lang w:bidi="ru-RU"/>
        </w:rPr>
        <w:tab/>
      </w:r>
      <w:r>
        <w:rPr>
          <w:lang w:bidi="ru-RU"/>
        </w:rPr>
        <w:t>№ 286 "Об утверждении федерального государственного образовательного стандарта начального общего образования";</w:t>
      </w:r>
    </w:p>
    <w:p w14:paraId="230D9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bidi="ru-RU"/>
        </w:rPr>
        <w:t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образования";</w:t>
      </w:r>
    </w:p>
    <w:p w14:paraId="29089F57">
      <w:pPr>
        <w:pStyle w:val="23"/>
        <w:ind w:firstLine="426"/>
        <w:jc w:val="both"/>
        <w:rPr>
          <w:lang w:bidi="ru-RU"/>
        </w:rPr>
      </w:pPr>
      <w:r>
        <w:rPr>
          <w:lang w:bidi="ru-RU"/>
        </w:rPr>
        <w:t>- приказ Министерства просвещения Российской Федерации от 12.08.2022 № 732 "Об утверждении федерального государственного образовательного стандарта среднего общего образования";</w:t>
      </w:r>
    </w:p>
    <w:p w14:paraId="44850964">
      <w:pPr>
        <w:pStyle w:val="23"/>
        <w:ind w:firstLine="426"/>
        <w:jc w:val="both"/>
      </w:pPr>
      <w:r>
        <w:t>- приказ Министерства просвещения Российской Федерации от 01.02.2024 № 62 "О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образования" (Зарегистрирован 29.02.2024 № 77380);</w:t>
      </w:r>
    </w:p>
    <w:p w14:paraId="27DFEB88">
      <w:pPr>
        <w:pStyle w:val="23"/>
        <w:ind w:firstLine="426"/>
        <w:jc w:val="both"/>
      </w:pPr>
      <w:r>
        <w:t>- приказ Министерства просвещения Российской Федерации от 27.12.2023 № 1028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образования" (Зарегистрирован 02.02.2024 № 77121);</w:t>
      </w:r>
    </w:p>
    <w:p w14:paraId="25394B86">
      <w:pPr>
        <w:pStyle w:val="23"/>
        <w:numPr>
          <w:ilvl w:val="0"/>
          <w:numId w:val="1"/>
        </w:numPr>
        <w:tabs>
          <w:tab w:val="left" w:pos="207"/>
        </w:tabs>
        <w:ind w:firstLine="426"/>
        <w:jc w:val="both"/>
      </w:pPr>
      <w:r>
        <w:rPr>
          <w:rStyle w:val="24"/>
        </w:rPr>
        <w:t>приказ Минобороны России и Минобрнауки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14:paraId="2519DFAD">
      <w:pPr>
        <w:pStyle w:val="23"/>
        <w:numPr>
          <w:ilvl w:val="0"/>
          <w:numId w:val="1"/>
        </w:numPr>
        <w:tabs>
          <w:tab w:val="left" w:pos="202"/>
        </w:tabs>
        <w:ind w:firstLine="426"/>
        <w:jc w:val="both"/>
        <w:rPr>
          <w:rStyle w:val="24"/>
        </w:rPr>
      </w:pPr>
      <w:r>
        <w:rPr>
          <w:rStyle w:val="24"/>
        </w:rPr>
        <w:t>приказ Минпросвещения от 22.03.2021 № 115 (ред. от 07.10.2022)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14:paraId="0BDB7D79">
      <w:pPr>
        <w:pStyle w:val="23"/>
        <w:numPr>
          <w:ilvl w:val="0"/>
          <w:numId w:val="1"/>
        </w:numPr>
        <w:tabs>
          <w:tab w:val="left" w:pos="202"/>
        </w:tabs>
        <w:ind w:firstLine="426"/>
        <w:jc w:val="both"/>
      </w:pPr>
      <w:r>
        <w:t>приказ Министерства просвещения Российской Федерации от 07.10.2022 № 888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№ 115"(Зарегистрирован 10.11.2022 № 70899);</w:t>
      </w:r>
    </w:p>
    <w:p w14:paraId="27216C93">
      <w:pPr>
        <w:pStyle w:val="23"/>
        <w:numPr>
          <w:ilvl w:val="0"/>
          <w:numId w:val="1"/>
        </w:numPr>
        <w:tabs>
          <w:tab w:val="left" w:pos="207"/>
        </w:tabs>
        <w:ind w:firstLine="426"/>
        <w:jc w:val="both"/>
        <w:rPr>
          <w:rStyle w:val="24"/>
        </w:rPr>
      </w:pPr>
      <w:r>
        <w:rPr>
          <w:rStyle w:val="24"/>
        </w:rPr>
        <w:t xml:space="preserve">приказ Министерства просвещения РФ от 21 сентября 2022 г. </w:t>
      </w:r>
      <w:r>
        <w:rPr>
          <w:rStyle w:val="24"/>
          <w:lang w:val="en-US" w:bidi="en-US"/>
        </w:rPr>
        <w:t>N</w:t>
      </w:r>
      <w:r>
        <w:rPr>
          <w:rStyle w:val="24"/>
          <w:lang w:bidi="en-US"/>
        </w:rPr>
        <w:t xml:space="preserve"> </w:t>
      </w:r>
      <w:r>
        <w:rPr>
          <w:rStyle w:val="24"/>
        </w:rPr>
        <w:t>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(с изменениями, внесенными</w:t>
      </w:r>
      <w:r>
        <w:fldChar w:fldCharType="begin"/>
      </w:r>
      <w:r>
        <w:instrText xml:space="preserve"> HYPERLINK "https://docs.cntd.ru/document/1302292342" </w:instrText>
      </w:r>
      <w:r>
        <w:fldChar w:fldCharType="separate"/>
      </w:r>
      <w:r>
        <w:rPr>
          <w:rStyle w:val="24"/>
        </w:rPr>
        <w:t xml:space="preserve"> приказом Минпросвещения России от 21 июля 2023 года № 556)</w:t>
      </w:r>
      <w:r>
        <w:rPr>
          <w:rStyle w:val="24"/>
        </w:rPr>
        <w:fldChar w:fldCharType="end"/>
      </w:r>
      <w:r>
        <w:rPr>
          <w:rStyle w:val="24"/>
        </w:rPr>
        <w:t>;</w:t>
      </w:r>
    </w:p>
    <w:p w14:paraId="3C06CBB0">
      <w:pPr>
        <w:pStyle w:val="23"/>
        <w:numPr>
          <w:ilvl w:val="0"/>
          <w:numId w:val="1"/>
        </w:numPr>
        <w:tabs>
          <w:tab w:val="left" w:pos="207"/>
        </w:tabs>
        <w:ind w:firstLine="426"/>
        <w:jc w:val="both"/>
        <w:rPr>
          <w:rStyle w:val="24"/>
          <w:color w:val="000000" w:themeColor="text1"/>
        </w:rPr>
      </w:pPr>
      <w:r>
        <w:rPr>
          <w:color w:val="000000" w:themeColor="text1"/>
          <w:shd w:val="clear" w:color="auto" w:fill="FFFFFF"/>
        </w:rPr>
        <w:t>Приказ Министерства просвещения Российской Федерации от 21.02.2024 № 119 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  <w:r>
        <w:rPr>
          <w:color w:val="000000" w:themeColor="text1"/>
        </w:rPr>
        <w:br w:type="textWrapping"/>
      </w:r>
      <w:r>
        <w:rPr>
          <w:color w:val="000000" w:themeColor="text1"/>
          <w:shd w:val="clear" w:color="auto" w:fill="FFFFFF"/>
        </w:rPr>
        <w:t>(Зарегистрирован 22.03.2024 № 77603);</w:t>
      </w:r>
    </w:p>
    <w:p w14:paraId="6A031F9B">
      <w:pPr>
        <w:pStyle w:val="23"/>
        <w:numPr>
          <w:ilvl w:val="0"/>
          <w:numId w:val="1"/>
        </w:numPr>
        <w:tabs>
          <w:tab w:val="left" w:pos="198"/>
        </w:tabs>
        <w:ind w:firstLine="426"/>
        <w:jc w:val="both"/>
      </w:pPr>
      <w:r>
        <w:rPr>
          <w:rStyle w:val="24"/>
        </w:rPr>
        <w:t>приказ Минобрнауки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программ;</w:t>
      </w:r>
    </w:p>
    <w:p w14:paraId="37EC38E7">
      <w:pPr>
        <w:pStyle w:val="2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eastAsia="TimesNewRomanPSMT" w:cs="Times New Roman"/>
          <w:sz w:val="28"/>
          <w:szCs w:val="28"/>
          <w:lang w:eastAsia="ru-RU" w:bidi="en-US"/>
        </w:rPr>
      </w:pPr>
      <w:r>
        <w:rPr>
          <w:rFonts w:ascii="Times New Roman" w:hAnsi="Times New Roman" w:eastAsia="TimesNewRomanPSMT" w:cs="Times New Roman"/>
          <w:sz w:val="28"/>
          <w:szCs w:val="28"/>
          <w:lang w:eastAsia="ru-RU" w:bidi="en-US"/>
        </w:rPr>
        <w:t>приказ Министерства образования и науки Российской Федерации от 17.12.2010 №1897 «Об утверждении федерального государственного образовательного стандарта основного общего образования».</w:t>
      </w:r>
    </w:p>
    <w:p w14:paraId="5E96D187">
      <w:pPr>
        <w:pStyle w:val="23"/>
        <w:numPr>
          <w:ilvl w:val="0"/>
          <w:numId w:val="1"/>
        </w:numPr>
        <w:tabs>
          <w:tab w:val="left" w:pos="202"/>
        </w:tabs>
        <w:spacing w:after="260"/>
        <w:ind w:firstLine="426"/>
        <w:jc w:val="both"/>
      </w:pPr>
      <w:r>
        <w:rPr>
          <w:rStyle w:val="24"/>
        </w:rPr>
        <w:t>приказ Минобрнауки России от 09.06.2016 № 699 «Об утверждении перечня организаций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14:paraId="61D3BD19">
      <w:pPr>
        <w:pStyle w:val="23"/>
        <w:ind w:firstLine="500"/>
        <w:jc w:val="both"/>
      </w:pPr>
      <w:r>
        <w:rPr>
          <w:rStyle w:val="24"/>
          <w:u w:val="single"/>
        </w:rPr>
        <w:t>Локальные нормативные акты школы:</w:t>
      </w:r>
    </w:p>
    <w:p w14:paraId="07C264E8">
      <w:pPr>
        <w:pStyle w:val="23"/>
        <w:numPr>
          <w:ilvl w:val="0"/>
          <w:numId w:val="2"/>
        </w:numPr>
        <w:tabs>
          <w:tab w:val="left" w:pos="280"/>
        </w:tabs>
        <w:ind w:left="142" w:firstLine="425"/>
        <w:jc w:val="both"/>
      </w:pPr>
      <w:r>
        <w:rPr>
          <w:rStyle w:val="24"/>
          <w:u w:val="single"/>
        </w:rPr>
        <w:t>Устав</w:t>
      </w:r>
      <w:r>
        <w:rPr>
          <w:rStyle w:val="24"/>
        </w:rPr>
        <w:t xml:space="preserve"> муниципального бюджетного общеобразовательного учреждения города Ростова-на-Дону «Школа № 65 с углубленным изучением английского языка имени Героя Советского Союза Московенко В.И.»;</w:t>
      </w:r>
    </w:p>
    <w:p w14:paraId="3FC3C4B1">
      <w:pPr>
        <w:pStyle w:val="23"/>
        <w:numPr>
          <w:ilvl w:val="0"/>
          <w:numId w:val="2"/>
        </w:numPr>
        <w:tabs>
          <w:tab w:val="left" w:pos="198"/>
        </w:tabs>
        <w:ind w:firstLine="425"/>
        <w:jc w:val="both"/>
      </w:pPr>
      <w:r>
        <w:rPr>
          <w:rStyle w:val="24"/>
        </w:rPr>
        <w:t>Основная образовательная программа начального общего образования МБОУ «Школа № 65»(ФГОС-2021 + ФООП);</w:t>
      </w:r>
    </w:p>
    <w:p w14:paraId="6EB7582E">
      <w:pPr>
        <w:pStyle w:val="23"/>
        <w:numPr>
          <w:ilvl w:val="0"/>
          <w:numId w:val="2"/>
        </w:numPr>
        <w:tabs>
          <w:tab w:val="left" w:pos="198"/>
        </w:tabs>
        <w:ind w:firstLine="425"/>
        <w:jc w:val="both"/>
      </w:pPr>
      <w:r>
        <w:rPr>
          <w:rStyle w:val="24"/>
        </w:rPr>
        <w:t>Основная образовательная программа основного общего образования МБОУ «Школа № 65»(ФГОС - 2021 + ФООП)</w:t>
      </w:r>
    </w:p>
    <w:p w14:paraId="4BB36116">
      <w:pPr>
        <w:pStyle w:val="23"/>
        <w:numPr>
          <w:ilvl w:val="0"/>
          <w:numId w:val="2"/>
        </w:numPr>
        <w:tabs>
          <w:tab w:val="left" w:pos="198"/>
        </w:tabs>
        <w:ind w:firstLine="425"/>
        <w:jc w:val="both"/>
      </w:pPr>
      <w:r>
        <w:rPr>
          <w:rStyle w:val="24"/>
        </w:rPr>
        <w:t>Основная образовательная программа среднего общего образования МБОУ «Школа № 65» (ФГОС - 2021 + ФООП);</w:t>
      </w:r>
    </w:p>
    <w:p w14:paraId="3FCD9FEF">
      <w:pPr>
        <w:pStyle w:val="23"/>
        <w:numPr>
          <w:ilvl w:val="0"/>
          <w:numId w:val="2"/>
        </w:numPr>
        <w:tabs>
          <w:tab w:val="left" w:pos="198"/>
        </w:tabs>
        <w:spacing w:after="260"/>
        <w:ind w:firstLine="425"/>
        <w:jc w:val="both"/>
      </w:pPr>
      <w:r>
        <w:rPr>
          <w:rStyle w:val="24"/>
        </w:rPr>
        <w:t>Основная образовательная программа основного общего образования МБОУ «Школа № 65» (ФГОС – 2010 + ФООП).</w:t>
      </w:r>
    </w:p>
    <w:p w14:paraId="18DEA52C">
      <w:pPr>
        <w:spacing w:before="0" w:after="0" w:line="264" w:lineRule="auto"/>
        <w:ind w:left="120"/>
        <w:jc w:val="both"/>
      </w:pPr>
    </w:p>
    <w:p w14:paraId="74E27102">
      <w:pPr>
        <w:spacing w:before="0" w:after="0" w:line="264" w:lineRule="auto"/>
        <w:ind w:left="12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8"/>
        </w:rPr>
        <w:t>ОБЩАЯ ХАРАКТЕРИСТИКА УЧЕБНОГО ПРЕДМЕТА «РУССКИЙ ЯЗЫК»</w:t>
      </w:r>
    </w:p>
    <w:p w14:paraId="03BE0FDE">
      <w:pPr>
        <w:spacing w:before="0" w:after="0" w:line="264" w:lineRule="auto"/>
        <w:ind w:left="120"/>
        <w:jc w:val="both"/>
      </w:pPr>
    </w:p>
    <w:p w14:paraId="489B639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39BEE88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5B37129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2CC3763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1C97DDF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50A7B3C2">
      <w:pPr>
        <w:spacing w:before="0" w:after="0" w:line="264" w:lineRule="auto"/>
        <w:ind w:left="120"/>
        <w:jc w:val="both"/>
      </w:pPr>
    </w:p>
    <w:p w14:paraId="27165BB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0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«РУССКИЙ ЯЗЫК»</w:t>
      </w:r>
    </w:p>
    <w:p w14:paraId="6FB1EB04">
      <w:pPr>
        <w:spacing w:before="0" w:after="0" w:line="264" w:lineRule="auto"/>
        <w:ind w:left="120"/>
        <w:jc w:val="both"/>
      </w:pPr>
    </w:p>
    <w:p w14:paraId="46A3B41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русского языка направлено на достижение следующих целей:</w:t>
      </w:r>
    </w:p>
    <w:p w14:paraId="5DD26C6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4AEFA08D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19002C36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39225975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5BF423B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7551C4F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4BF0E23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09625CB8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43FD2576">
      <w:pPr>
        <w:spacing w:before="0" w:after="0" w:line="264" w:lineRule="auto"/>
        <w:ind w:left="120"/>
        <w:jc w:val="both"/>
      </w:pPr>
    </w:p>
    <w:p w14:paraId="644FB9A1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0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«РУССКИЙ ЯЗЫК» В УЧЕБНОМ ПЛАНЕ</w:t>
      </w:r>
    </w:p>
    <w:p w14:paraId="1EC33FC7">
      <w:pPr>
        <w:spacing w:before="0" w:after="0" w:line="264" w:lineRule="auto"/>
        <w:ind w:left="120"/>
        <w:jc w:val="both"/>
      </w:pPr>
    </w:p>
    <w:p w14:paraId="6D85D8C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51C1A515">
      <w:pPr>
        <w:sectPr>
          <w:pgSz w:w="11906" w:h="16383"/>
          <w:pgMar w:top="1440" w:right="1526" w:bottom="1440" w:left="1360" w:header="720" w:footer="720" w:gutter="0"/>
          <w:cols w:space="720" w:num="1"/>
        </w:sectPr>
      </w:pPr>
      <w:bookmarkStart w:id="7" w:name="block-10481668"/>
    </w:p>
    <w:bookmarkEnd w:id="6"/>
    <w:bookmarkEnd w:id="7"/>
    <w:p w14:paraId="08B9D4CD">
      <w:pPr>
        <w:spacing w:before="0" w:after="0" w:line="264" w:lineRule="auto"/>
        <w:ind w:left="120"/>
        <w:jc w:val="both"/>
      </w:pPr>
      <w:bookmarkStart w:id="8" w:name="block-10481672"/>
      <w:r>
        <w:rPr>
          <w:rFonts w:ascii="Times New Roman" w:hAnsi="Times New Roman"/>
          <w:b/>
          <w:i w:val="0"/>
          <w:color w:val="000000"/>
          <w:sz w:val="28"/>
        </w:rPr>
        <w:t>СОДЕРЖАНИЕ УЧЕБНОГО ПРЕДМЕТА</w:t>
      </w:r>
    </w:p>
    <w:p w14:paraId="629140AB">
      <w:pPr>
        <w:spacing w:before="0" w:after="0" w:line="264" w:lineRule="auto"/>
        <w:ind w:left="120"/>
        <w:jc w:val="both"/>
      </w:pPr>
    </w:p>
    <w:p w14:paraId="49C3678A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 КЛАСС</w:t>
      </w:r>
    </w:p>
    <w:p w14:paraId="014E6E5D">
      <w:pPr>
        <w:spacing w:before="0" w:after="0" w:line="264" w:lineRule="auto"/>
        <w:ind w:left="120"/>
        <w:jc w:val="both"/>
      </w:pPr>
    </w:p>
    <w:p w14:paraId="4AAFE2C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Обучение грамоте</w:t>
      </w:r>
      <w:bookmarkStart w:id="9" w:name="_ftnref1"/>
      <w:r>
        <w:fldChar w:fldCharType="begin"/>
      </w:r>
      <w:r>
        <w:instrText xml:space="preserve"> HYPERLINK \l "_ftn1" \h </w:instrText>
      </w:r>
      <w:r>
        <w:fldChar w:fldCharType="separate"/>
      </w:r>
      <w:r>
        <w:rPr>
          <w:rFonts w:ascii="Times New Roman" w:hAnsi="Times New Roman"/>
          <w:b/>
          <w:i w:val="0"/>
          <w:color w:val="0000FF"/>
          <w:sz w:val="24"/>
        </w:rPr>
        <w:t>[1]</w:t>
      </w:r>
      <w:r>
        <w:rPr>
          <w:rFonts w:ascii="Times New Roman" w:hAnsi="Times New Roman"/>
          <w:b/>
          <w:i w:val="0"/>
          <w:color w:val="0000FF"/>
          <w:sz w:val="24"/>
        </w:rPr>
        <w:fldChar w:fldCharType="end"/>
      </w:r>
      <w:bookmarkEnd w:id="9"/>
    </w:p>
    <w:p w14:paraId="202BBD0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Развитие речи</w:t>
      </w:r>
    </w:p>
    <w:p w14:paraId="514FA55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Составление небольших рассказов на основе собственных игр, занятий.</w:t>
      </w:r>
    </w:p>
    <w:p w14:paraId="6744A1B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Слово и предложение</w:t>
      </w:r>
    </w:p>
    <w:p w14:paraId="5B349FB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14:paraId="5383E43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4D9F9D7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Фонетика</w:t>
      </w:r>
    </w:p>
    <w:p w14:paraId="19B0635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7C42697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Графика</w:t>
      </w:r>
      <w:bookmarkStart w:id="10" w:name="_ftnref1"/>
      <w:r>
        <w:fldChar w:fldCharType="begin"/>
      </w:r>
      <w:r>
        <w:instrText xml:space="preserve"> HYPERLINK "https://workprogram.edsoo.ru/templates/415#_ftn1" \h </w:instrText>
      </w:r>
      <w:r>
        <w:fldChar w:fldCharType="separate"/>
      </w:r>
      <w:r>
        <w:rPr>
          <w:rFonts w:ascii="Times New Roman" w:hAnsi="Times New Roman"/>
          <w:b/>
          <w:i w:val="0"/>
          <w:color w:val="0093FF"/>
          <w:sz w:val="24"/>
        </w:rPr>
        <w:t>[2]</w:t>
      </w:r>
      <w:r>
        <w:rPr>
          <w:rFonts w:ascii="Times New Roman" w:hAnsi="Times New Roman"/>
          <w:b/>
          <w:i w:val="0"/>
          <w:color w:val="0093FF"/>
          <w:sz w:val="24"/>
        </w:rPr>
        <w:fldChar w:fldCharType="end"/>
      </w:r>
      <w:bookmarkEnd w:id="10"/>
    </w:p>
    <w:p w14:paraId="7B6D237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67182CE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Письмо</w:t>
      </w:r>
    </w:p>
    <w:p w14:paraId="396377A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3DAA81D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33DE4BF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Орфография и пунктуация</w:t>
      </w:r>
      <w:bookmarkStart w:id="11" w:name="_ftnref1"/>
      <w:r>
        <w:fldChar w:fldCharType="begin"/>
      </w:r>
      <w:r>
        <w:instrText xml:space="preserve"> HYPERLINK "https://workprogram.edsoo.ru/templates/415#_ftn1" \h </w:instrText>
      </w:r>
      <w:r>
        <w:fldChar w:fldCharType="separate"/>
      </w:r>
      <w:r>
        <w:rPr>
          <w:rFonts w:ascii="Times New Roman" w:hAnsi="Times New Roman"/>
          <w:b/>
          <w:i w:val="0"/>
          <w:color w:val="0093FF"/>
          <w:sz w:val="24"/>
        </w:rPr>
        <w:t>[3]</w:t>
      </w:r>
      <w:r>
        <w:rPr>
          <w:rFonts w:ascii="Times New Roman" w:hAnsi="Times New Roman"/>
          <w:b/>
          <w:i w:val="0"/>
          <w:color w:val="0093FF"/>
          <w:sz w:val="24"/>
        </w:rPr>
        <w:fldChar w:fldCharType="end"/>
      </w:r>
      <w:bookmarkEnd w:id="11"/>
    </w:p>
    <w:p w14:paraId="1D3498D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56D1B0ED">
      <w:pPr>
        <w:spacing w:before="0" w:after="0" w:line="264" w:lineRule="auto"/>
        <w:ind w:left="120"/>
        <w:jc w:val="both"/>
      </w:pPr>
    </w:p>
    <w:p w14:paraId="01E3DBD1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СИСТЕМАТИЧЕСКИЙ КУРС</w:t>
      </w:r>
    </w:p>
    <w:p w14:paraId="65D19410">
      <w:pPr>
        <w:spacing w:before="0" w:after="0" w:line="264" w:lineRule="auto"/>
        <w:ind w:left="120"/>
        <w:jc w:val="both"/>
      </w:pPr>
    </w:p>
    <w:p w14:paraId="777CB82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 w14:paraId="7019998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 как основное средство человеческого общения. Цели и ситуации общения.</w:t>
      </w:r>
    </w:p>
    <w:p w14:paraId="56E54A0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Фонетика</w:t>
      </w:r>
    </w:p>
    <w:p w14:paraId="35C3146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6E89671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178A4B7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Графика</w:t>
      </w:r>
    </w:p>
    <w:p w14:paraId="0024AD1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77CB742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14:paraId="4510764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Небуквенные графические средства: пробел между словами, знак переноса.</w:t>
      </w:r>
    </w:p>
    <w:p w14:paraId="6C57424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10DD7C7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Орфоэпия</w:t>
      </w:r>
      <w:bookmarkStart w:id="12" w:name="_ftnref1"/>
      <w:r>
        <w:fldChar w:fldCharType="begin"/>
      </w:r>
      <w:r>
        <w:instrText xml:space="preserve"> HYPERLINK "https://workprogram.edsoo.ru/templates/415#_ftn1" \h </w:instrText>
      </w:r>
      <w:r>
        <w:fldChar w:fldCharType="separate"/>
      </w:r>
      <w:r>
        <w:rPr>
          <w:rFonts w:ascii="Times New Roman" w:hAnsi="Times New Roman"/>
          <w:b/>
          <w:i w:val="0"/>
          <w:color w:val="0093FF"/>
          <w:sz w:val="24"/>
        </w:rPr>
        <w:t>[4]</w:t>
      </w:r>
      <w:r>
        <w:rPr>
          <w:rFonts w:ascii="Times New Roman" w:hAnsi="Times New Roman"/>
          <w:b/>
          <w:i w:val="0"/>
          <w:color w:val="0093FF"/>
          <w:sz w:val="24"/>
        </w:rPr>
        <w:fldChar w:fldCharType="end"/>
      </w:r>
      <w:bookmarkEnd w:id="12"/>
    </w:p>
    <w:p w14:paraId="40C18FA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501C8A5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Лексика</w:t>
      </w:r>
    </w:p>
    <w:p w14:paraId="236B796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 как единица языка (ознакомление).</w:t>
      </w:r>
    </w:p>
    <w:p w14:paraId="19B2D88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14:paraId="6611BC4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Выявление слов, значение которых требует уточнения.</w:t>
      </w:r>
    </w:p>
    <w:p w14:paraId="5E13854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Синтаксис</w:t>
      </w:r>
    </w:p>
    <w:p w14:paraId="7037126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Предложение как единица языка (ознакомление).</w:t>
      </w:r>
    </w:p>
    <w:p w14:paraId="68D3BD6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17D4C75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14:paraId="7633DA7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Орфография и пунктуация</w:t>
      </w:r>
    </w:p>
    <w:p w14:paraId="19331E4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правописания и их применение:</w:t>
      </w:r>
    </w:p>
    <w:p w14:paraId="2B776E3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раздельное написание слов в предложении;</w:t>
      </w:r>
    </w:p>
    <w:p w14:paraId="2CC1E2A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14:paraId="368E0A2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перенос слов (без учёта морфемного членения слова);</w:t>
      </w:r>
    </w:p>
    <w:p w14:paraId="3375C5F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 w14:paraId="36FE6D5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сочетания чк, чн;</w:t>
      </w:r>
    </w:p>
    <w:p w14:paraId="24DF20E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14:paraId="69A6E94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14:paraId="18FA685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Алгоритм списывания текста.</w:t>
      </w:r>
    </w:p>
    <w:p w14:paraId="54AD01B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Развитие речи</w:t>
      </w:r>
    </w:p>
    <w:p w14:paraId="5B321DE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14:paraId="72187C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6D07920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1814B5C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Составление небольших рассказов на основе наблюдений.</w:t>
      </w:r>
    </w:p>
    <w:p w14:paraId="23863D3C">
      <w:pPr>
        <w:spacing w:before="0" w:after="0" w:line="264" w:lineRule="auto"/>
        <w:ind w:left="120"/>
        <w:jc w:val="both"/>
      </w:pPr>
    </w:p>
    <w:p w14:paraId="4F570A6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 КЛАСС</w:t>
      </w:r>
    </w:p>
    <w:p w14:paraId="0C98AA4C">
      <w:pPr>
        <w:spacing w:before="0" w:after="0" w:line="264" w:lineRule="auto"/>
        <w:ind w:left="120"/>
        <w:jc w:val="both"/>
      </w:pPr>
    </w:p>
    <w:p w14:paraId="26DF46D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 w14:paraId="5BA4A8E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41DE7F6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Фонетика и графика</w:t>
      </w:r>
    </w:p>
    <w:p w14:paraId="165360C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31FF57D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Парные и непарные по твёрдости ‑ мягкости согласные звуки.</w:t>
      </w:r>
    </w:p>
    <w:p w14:paraId="132E26B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Парные и непарные по звонкости ‑ глухости согласные звуки.</w:t>
      </w:r>
    </w:p>
    <w:p w14:paraId="1BBAED3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3866805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135491D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14:paraId="4AB31DB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Деление слов на слоги (в том числе при стечении согласных).</w:t>
      </w:r>
    </w:p>
    <w:p w14:paraId="378C4EE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знания алфавита при работе со словарями.</w:t>
      </w:r>
    </w:p>
    <w:p w14:paraId="6B8231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07F3073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Орфоэпия</w:t>
      </w:r>
      <w:bookmarkStart w:id="13" w:name="_ftnref1"/>
      <w:r>
        <w:fldChar w:fldCharType="begin"/>
      </w:r>
      <w:r>
        <w:instrText xml:space="preserve"> HYPERLINK "https://workprogram.edsoo.ru/templates/415#_ftn1" \h </w:instrText>
      </w:r>
      <w:r>
        <w:fldChar w:fldCharType="separate"/>
      </w:r>
      <w:r>
        <w:rPr>
          <w:rFonts w:ascii="Times New Roman" w:hAnsi="Times New Roman"/>
          <w:b/>
          <w:i w:val="0"/>
          <w:color w:val="0093FF"/>
          <w:sz w:val="24"/>
        </w:rPr>
        <w:t>[4]</w:t>
      </w:r>
      <w:r>
        <w:rPr>
          <w:rFonts w:ascii="Times New Roman" w:hAnsi="Times New Roman"/>
          <w:b/>
          <w:i w:val="0"/>
          <w:color w:val="0093FF"/>
          <w:sz w:val="24"/>
        </w:rPr>
        <w:fldChar w:fldCharType="end"/>
      </w:r>
      <w:bookmarkEnd w:id="13"/>
    </w:p>
    <w:p w14:paraId="3510452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52730F2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Лексика</w:t>
      </w:r>
    </w:p>
    <w:p w14:paraId="654C554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53459D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Однозначные и многозначные слова (простые случаи, наблюдение).</w:t>
      </w:r>
    </w:p>
    <w:p w14:paraId="735E863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использованием в речи синонимов, антонимов.</w:t>
      </w:r>
    </w:p>
    <w:p w14:paraId="741B55A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Состав слова (морфемика)</w:t>
      </w:r>
    </w:p>
    <w:p w14:paraId="733E7E2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13A1B07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3CB8141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Суффикс как часть слова (наблюдение). Приставка как часть слова (наблюдение).</w:t>
      </w:r>
    </w:p>
    <w:p w14:paraId="6CB2102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Морфология</w:t>
      </w:r>
    </w:p>
    <w:p w14:paraId="07A88F7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 w14:paraId="23233DA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24B0A68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0827AA4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3382AB3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Синтаксис</w:t>
      </w:r>
    </w:p>
    <w:p w14:paraId="788CDBA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Порядок слов в предложении; связь слов в предложении (повторение).</w:t>
      </w:r>
    </w:p>
    <w:p w14:paraId="2184854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3E82B65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14:paraId="5AECD37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36E067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Орфография и пунктуация</w:t>
      </w:r>
    </w:p>
    <w:p w14:paraId="009807C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433527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0B7904B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правописания и их применение:</w:t>
      </w:r>
    </w:p>
    <w:p w14:paraId="275920B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разделительный мягкий знак;</w:t>
      </w:r>
    </w:p>
    <w:p w14:paraId="0987BDF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сочетания чт, щн, нч;</w:t>
      </w:r>
    </w:p>
    <w:p w14:paraId="477C6E4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проверяемые безударные гласные в корне слова;</w:t>
      </w:r>
    </w:p>
    <w:p w14:paraId="6668987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парные звонкие и глухие согласные в корне слова;</w:t>
      </w:r>
    </w:p>
    <w:p w14:paraId="3FE3543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14:paraId="7DDFD85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6D65CCA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раздельное написание предлогов с именами существительными.</w:t>
      </w:r>
    </w:p>
    <w:p w14:paraId="23D74F9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Развитие речи</w:t>
      </w:r>
    </w:p>
    <w:p w14:paraId="1365F03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081B654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21D3C6B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61061D6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14:paraId="7B869B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Поздравление и поздравительная открытка.</w:t>
      </w:r>
    </w:p>
    <w:p w14:paraId="646FA46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17A5C4C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14:paraId="54EA7C37">
      <w:pPr>
        <w:spacing w:before="0" w:after="0" w:line="264" w:lineRule="auto"/>
        <w:ind w:left="120"/>
        <w:jc w:val="both"/>
      </w:pPr>
    </w:p>
    <w:p w14:paraId="369D825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 КЛАСС</w:t>
      </w:r>
    </w:p>
    <w:p w14:paraId="3AB83DB6">
      <w:pPr>
        <w:spacing w:before="0" w:after="0" w:line="264" w:lineRule="auto"/>
        <w:ind w:left="120"/>
        <w:jc w:val="both"/>
      </w:pPr>
    </w:p>
    <w:p w14:paraId="21DEF37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Сведения о русском языке</w:t>
      </w:r>
    </w:p>
    <w:p w14:paraId="7AE6486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5CFE1F3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Фонетика и графика</w:t>
      </w:r>
    </w:p>
    <w:p w14:paraId="4F7294F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4861A71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575EE44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алфавита при работе со словарями, справочниками, каталогами.</w:t>
      </w:r>
    </w:p>
    <w:p w14:paraId="33CBA2F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Орфоэпия</w:t>
      </w:r>
      <w:bookmarkStart w:id="14" w:name="_ftnref1"/>
      <w:r>
        <w:fldChar w:fldCharType="begin"/>
      </w:r>
      <w:r>
        <w:instrText xml:space="preserve"> HYPERLINK "https://workprogram.edsoo.ru/templates/415#_ftn1" \h </w:instrText>
      </w:r>
      <w:r>
        <w:fldChar w:fldCharType="separate"/>
      </w:r>
      <w:r>
        <w:rPr>
          <w:rFonts w:ascii="Times New Roman" w:hAnsi="Times New Roman"/>
          <w:b/>
          <w:i w:val="0"/>
          <w:color w:val="0093FF"/>
          <w:sz w:val="24"/>
        </w:rPr>
        <w:t>[4]</w:t>
      </w:r>
      <w:r>
        <w:rPr>
          <w:rFonts w:ascii="Times New Roman" w:hAnsi="Times New Roman"/>
          <w:b/>
          <w:i w:val="0"/>
          <w:color w:val="0093FF"/>
          <w:sz w:val="24"/>
        </w:rPr>
        <w:fldChar w:fldCharType="end"/>
      </w:r>
      <w:bookmarkEnd w:id="14"/>
    </w:p>
    <w:p w14:paraId="66F353D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11490C4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орфоэпического словаря для решения практических задач.</w:t>
      </w:r>
    </w:p>
    <w:p w14:paraId="61405BA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Лексика</w:t>
      </w:r>
    </w:p>
    <w:p w14:paraId="518C374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Повторение: лексическое значение слова.</w:t>
      </w:r>
    </w:p>
    <w:p w14:paraId="776757F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14:paraId="610892A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Состав слова (морфемика)</w:t>
      </w:r>
    </w:p>
    <w:p w14:paraId="2B41C1C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7B7086D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5D97E6B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Морфология</w:t>
      </w:r>
    </w:p>
    <w:p w14:paraId="64345DD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Части речи.</w:t>
      </w:r>
    </w:p>
    <w:p w14:paraId="4D86E40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04B3288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1A2182A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56DCDDD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6D85428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Частица не, её значение.</w:t>
      </w:r>
    </w:p>
    <w:p w14:paraId="68F4A45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Синтаксис</w:t>
      </w:r>
    </w:p>
    <w:p w14:paraId="3B7E3F1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05A4914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14:paraId="36ECA17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Орфография и пунктуация</w:t>
      </w:r>
    </w:p>
    <w:p w14:paraId="0D90619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22466DF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14:paraId="47053C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правописания и их применение:</w:t>
      </w:r>
    </w:p>
    <w:p w14:paraId="3B3470A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разделительный твёрдый знак;</w:t>
      </w:r>
    </w:p>
    <w:p w14:paraId="38E3834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непроизносимые согласные в корне слова;</w:t>
      </w:r>
    </w:p>
    <w:p w14:paraId="1FB7C2F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мягкий знак после шипящих на конце имён существительных;</w:t>
      </w:r>
    </w:p>
    <w:p w14:paraId="273A556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14:paraId="3AD80B0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14:paraId="13E7A60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раздельное написание предлогов с личными местоимениями;</w:t>
      </w:r>
    </w:p>
    <w:p w14:paraId="7DE8938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14:paraId="4EAB681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раздельное написание частицы не с глаголами.</w:t>
      </w:r>
    </w:p>
    <w:p w14:paraId="46D38E2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Развитие речи</w:t>
      </w:r>
    </w:p>
    <w:p w14:paraId="5AFECCD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490A768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14:paraId="1EAA308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05A12FD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7D03FAD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6374900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 письма, объявления.</w:t>
      </w:r>
    </w:p>
    <w:p w14:paraId="61C96C5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Изложение текста по коллективно или самостоятельно составленному плану.</w:t>
      </w:r>
    </w:p>
    <w:p w14:paraId="68E44E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Изучающее чтение. Функции ознакомительного чтения, ситуации применения.</w:t>
      </w:r>
    </w:p>
    <w:p w14:paraId="49802AC5">
      <w:pPr>
        <w:spacing w:before="0" w:after="0" w:line="264" w:lineRule="auto"/>
        <w:ind w:left="120"/>
        <w:jc w:val="both"/>
      </w:pPr>
    </w:p>
    <w:p w14:paraId="43F2A40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 КЛАСС</w:t>
      </w:r>
    </w:p>
    <w:p w14:paraId="7F7CA022">
      <w:pPr>
        <w:spacing w:before="0" w:after="0" w:line="264" w:lineRule="auto"/>
        <w:ind w:left="120"/>
        <w:jc w:val="both"/>
      </w:pPr>
    </w:p>
    <w:p w14:paraId="4312B99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Сведения о русском языке</w:t>
      </w:r>
    </w:p>
    <w:p w14:paraId="48B4AA7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14:paraId="0D07832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Фонетика и графика</w:t>
      </w:r>
    </w:p>
    <w:p w14:paraId="53B2268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14:paraId="132AB64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Орфоэпия</w:t>
      </w:r>
      <w:bookmarkStart w:id="15" w:name="_ftnref1"/>
      <w:r>
        <w:fldChar w:fldCharType="begin"/>
      </w:r>
      <w:r>
        <w:instrText xml:space="preserve"> HYPERLINK "https://workprogram.edsoo.ru/templates/415#_ftn1" \h </w:instrText>
      </w:r>
      <w:r>
        <w:fldChar w:fldCharType="separate"/>
      </w:r>
      <w:r>
        <w:rPr>
          <w:rFonts w:ascii="Times New Roman" w:hAnsi="Times New Roman"/>
          <w:b/>
          <w:i w:val="0"/>
          <w:color w:val="0093FF"/>
          <w:sz w:val="24"/>
        </w:rPr>
        <w:t>[4]</w:t>
      </w:r>
      <w:r>
        <w:rPr>
          <w:rFonts w:ascii="Times New Roman" w:hAnsi="Times New Roman"/>
          <w:b/>
          <w:i w:val="0"/>
          <w:color w:val="0093FF"/>
          <w:sz w:val="24"/>
        </w:rPr>
        <w:fldChar w:fldCharType="end"/>
      </w:r>
      <w:bookmarkEnd w:id="15"/>
    </w:p>
    <w:p w14:paraId="1423313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4B471E6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14:paraId="6D0CE52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Лексика</w:t>
      </w:r>
    </w:p>
    <w:p w14:paraId="12162E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55ECFF3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использованием в речи фразеологизмов (простые случаи).</w:t>
      </w:r>
    </w:p>
    <w:p w14:paraId="09D4F14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Состав слова (морфемика)</w:t>
      </w:r>
    </w:p>
    <w:p w14:paraId="48407AB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6776852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Основа слова.</w:t>
      </w:r>
    </w:p>
    <w:p w14:paraId="1F21FCA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 неизменяемых слов (ознакомление).</w:t>
      </w:r>
    </w:p>
    <w:p w14:paraId="6F340BF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14:paraId="315D8D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Морфология</w:t>
      </w:r>
    </w:p>
    <w:p w14:paraId="7694416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Части речи самостоятельные и служебные.</w:t>
      </w:r>
    </w:p>
    <w:p w14:paraId="1F1F47B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14:paraId="6CB89C4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4D30B46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5C21477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14:paraId="2AEF0F8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Наречие (общее представление). Значение, вопросы, употребление в речи.</w:t>
      </w:r>
    </w:p>
    <w:p w14:paraId="31AE4FC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Предлог. Отличие предлогов от приставок (повторение).</w:t>
      </w:r>
    </w:p>
    <w:p w14:paraId="2DC309F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Союз; союзы и, а, но в простых и сложных предложениях.</w:t>
      </w:r>
    </w:p>
    <w:p w14:paraId="281BF48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Частица не, её значение (повторение).</w:t>
      </w:r>
    </w:p>
    <w:p w14:paraId="651B4FB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Синтаксис</w:t>
      </w:r>
    </w:p>
    <w:p w14:paraId="3B592EC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58C4CF5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7C2DE9B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1EE34C3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Орфография и пунктуация</w:t>
      </w:r>
    </w:p>
    <w:p w14:paraId="0202F8C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51FD301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14:paraId="706E4C3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правописания и их применение:</w:t>
      </w:r>
    </w:p>
    <w:p w14:paraId="76A5017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14:paraId="314B91A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безударные падежные окончания имён прилагательных;</w:t>
      </w:r>
    </w:p>
    <w:p w14:paraId="0A90955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 w14:paraId="077D0A0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наличие или отсутствие мягкого знака в глаголах на -ться и -тся;</w:t>
      </w:r>
    </w:p>
    <w:p w14:paraId="42BBC66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безударные личные окончания глаголов;</w:t>
      </w:r>
    </w:p>
    <w:p w14:paraId="49440C2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14:paraId="01C2433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14:paraId="13D030F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14:paraId="07978DD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Развитие речи</w:t>
      </w:r>
    </w:p>
    <w:p w14:paraId="2B224FE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4CDA8BF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2038841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14:paraId="633D8C9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Сочинение как вид письменной работы.</w:t>
      </w:r>
    </w:p>
    <w:p w14:paraId="2DCF9EB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18442FF3">
      <w:pPr>
        <w:spacing w:before="0" w:after="0" w:line="264" w:lineRule="auto"/>
        <w:ind w:left="120"/>
        <w:jc w:val="both"/>
      </w:pPr>
      <w:bookmarkStart w:id="16" w:name="_ftn1"/>
      <w:r>
        <w:fldChar w:fldCharType="begin"/>
      </w:r>
      <w:r>
        <w:instrText xml:space="preserve"> HYPERLINK \l "_ftnref1" \h </w:instrText>
      </w:r>
      <w:r>
        <w:fldChar w:fldCharType="separate"/>
      </w:r>
      <w:r>
        <w:rPr>
          <w:rFonts w:ascii="Times New Roman" w:hAnsi="Times New Roman"/>
          <w:b w:val="0"/>
          <w:i w:val="0"/>
          <w:color w:val="0000FF"/>
          <w:sz w:val="18"/>
        </w:rPr>
        <w:t>[1]</w:t>
      </w:r>
      <w:r>
        <w:rPr>
          <w:rFonts w:ascii="Times New Roman" w:hAnsi="Times New Roman"/>
          <w:b w:val="0"/>
          <w:i w:val="0"/>
          <w:color w:val="0000FF"/>
          <w:sz w:val="18"/>
        </w:rPr>
        <w:fldChar w:fldCharType="end"/>
      </w:r>
      <w:bookmarkEnd w:id="16"/>
      <w:r>
        <w:rPr>
          <w:rFonts w:ascii="Times New Roman" w:hAnsi="Times New Roman"/>
          <w:b w:val="0"/>
          <w:i w:val="0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0A1C1FE6">
      <w:pPr>
        <w:spacing w:before="0" w:after="0" w:line="264" w:lineRule="auto"/>
        <w:ind w:left="120"/>
        <w:jc w:val="both"/>
      </w:pPr>
      <w:bookmarkStart w:id="17" w:name="_ftn1"/>
      <w:r>
        <w:fldChar w:fldCharType="begin"/>
      </w:r>
      <w:r>
        <w:instrText xml:space="preserve"> HYPERLINK "https://workprogram.edsoo.ru/templates/415#_ftnref1" \h </w:instrText>
      </w:r>
      <w:r>
        <w:fldChar w:fldCharType="separate"/>
      </w:r>
      <w:r>
        <w:rPr>
          <w:rFonts w:ascii="Times New Roman" w:hAnsi="Times New Roman"/>
          <w:b w:val="0"/>
          <w:i w:val="0"/>
          <w:color w:val="0093FF"/>
          <w:sz w:val="21"/>
        </w:rPr>
        <w:t>[2]</w:t>
      </w:r>
      <w:r>
        <w:rPr>
          <w:rFonts w:ascii="Times New Roman" w:hAnsi="Times New Roman"/>
          <w:b w:val="0"/>
          <w:i w:val="0"/>
          <w:color w:val="0093FF"/>
          <w:sz w:val="21"/>
        </w:rPr>
        <w:fldChar w:fldCharType="end"/>
      </w:r>
      <w:bookmarkEnd w:id="17"/>
      <w:r>
        <w:rPr>
          <w:rFonts w:ascii="Times New Roman" w:hAnsi="Times New Roman"/>
          <w:b w:val="0"/>
          <w:i w:val="0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4723F22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bookmarkStart w:id="18" w:name="_ftn1"/>
      <w:r>
        <w:fldChar w:fldCharType="begin"/>
      </w:r>
      <w:r>
        <w:instrText xml:space="preserve"> HYPERLINK "https://workprogram.edsoo.ru/templates/415#_ftnref1" \h </w:instrText>
      </w:r>
      <w:r>
        <w:fldChar w:fldCharType="separate"/>
      </w:r>
      <w:r>
        <w:rPr>
          <w:rFonts w:ascii="Times New Roman" w:hAnsi="Times New Roman"/>
          <w:b w:val="0"/>
          <w:i w:val="0"/>
          <w:color w:val="0093FF"/>
          <w:sz w:val="21"/>
        </w:rPr>
        <w:t>[3]</w:t>
      </w:r>
      <w:r>
        <w:rPr>
          <w:rFonts w:ascii="Times New Roman" w:hAnsi="Times New Roman"/>
          <w:b w:val="0"/>
          <w:i w:val="0"/>
          <w:color w:val="0093FF"/>
          <w:sz w:val="21"/>
        </w:rPr>
        <w:fldChar w:fldCharType="end"/>
      </w:r>
      <w:bookmarkEnd w:id="18"/>
      <w:r>
        <w:rPr>
          <w:rFonts w:ascii="Times New Roman" w:hAnsi="Times New Roman"/>
          <w:b w:val="0"/>
          <w:i w:val="0"/>
          <w:color w:val="333333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14:paraId="44863BE6">
      <w:pPr>
        <w:spacing w:before="0" w:after="0" w:line="264" w:lineRule="auto"/>
        <w:ind w:left="120"/>
        <w:jc w:val="both"/>
      </w:pPr>
      <w:bookmarkStart w:id="19" w:name="_ftn1"/>
      <w:r>
        <w:fldChar w:fldCharType="begin"/>
      </w:r>
      <w:r>
        <w:instrText xml:space="preserve"> HYPERLINK "https://workprogram.edsoo.ru/templates/415#_ftnref1" \h </w:instrText>
      </w:r>
      <w:r>
        <w:fldChar w:fldCharType="separate"/>
      </w:r>
      <w:r>
        <w:rPr>
          <w:rFonts w:ascii="Times New Roman" w:hAnsi="Times New Roman"/>
          <w:b w:val="0"/>
          <w:i w:val="0"/>
          <w:color w:val="0093FF"/>
          <w:sz w:val="21"/>
        </w:rPr>
        <w:t>[4]</w:t>
      </w:r>
      <w:r>
        <w:rPr>
          <w:rFonts w:ascii="Times New Roman" w:hAnsi="Times New Roman"/>
          <w:b w:val="0"/>
          <w:i w:val="0"/>
          <w:color w:val="0093FF"/>
          <w:sz w:val="21"/>
        </w:rPr>
        <w:fldChar w:fldCharType="end"/>
      </w:r>
      <w:bookmarkEnd w:id="19"/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12F5A61D">
      <w:pPr>
        <w:sectPr>
          <w:pgSz w:w="11906" w:h="16383"/>
          <w:cols w:space="720" w:num="1"/>
        </w:sectPr>
      </w:pPr>
      <w:bookmarkStart w:id="20" w:name="block-10481672"/>
    </w:p>
    <w:bookmarkEnd w:id="8"/>
    <w:bookmarkEnd w:id="20"/>
    <w:p w14:paraId="5888D517">
      <w:pPr>
        <w:spacing w:before="0" w:after="0" w:line="264" w:lineRule="auto"/>
        <w:ind w:left="120"/>
        <w:jc w:val="both"/>
      </w:pPr>
      <w:bookmarkStart w:id="21" w:name="block-10481670"/>
      <w:r>
        <w:rPr>
          <w:rFonts w:ascii="Times New Roman" w:hAnsi="Times New Roman"/>
          <w:b/>
          <w:i w:val="0"/>
          <w:color w:val="000000"/>
          <w:sz w:val="28"/>
        </w:rPr>
        <w:t>ПЛАНИРУЕМЫЕ ОБРАЗОВАТЕЛЬНЫЕ РЕЗУЛЬТАТЫ</w:t>
      </w:r>
    </w:p>
    <w:p w14:paraId="711C20E1">
      <w:pPr>
        <w:spacing w:before="0" w:after="0" w:line="264" w:lineRule="auto"/>
        <w:ind w:left="120"/>
        <w:jc w:val="both"/>
      </w:pPr>
    </w:p>
    <w:p w14:paraId="2F232F4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3A98541D">
      <w:pPr>
        <w:spacing w:before="0" w:after="0" w:line="264" w:lineRule="auto"/>
        <w:ind w:left="120"/>
        <w:jc w:val="both"/>
      </w:pPr>
    </w:p>
    <w:p w14:paraId="14FE7DA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 w14:paraId="00E95009">
      <w:pPr>
        <w:spacing w:before="0" w:after="0" w:line="264" w:lineRule="auto"/>
        <w:ind w:left="120"/>
        <w:jc w:val="both"/>
      </w:pPr>
    </w:p>
    <w:p w14:paraId="3FAB035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62AE25E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53828013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473EBD36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4D6A3F69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2C025784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08B255C7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043581E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20B68849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14:paraId="67DF7A02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14:paraId="1D04173D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6438719D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2A81079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7D40509A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02386065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2A6BDAE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6A37A999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41C1B41A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05D0765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1A201674">
      <w:pPr>
        <w:numPr>
          <w:ilvl w:val="0"/>
          <w:numId w:val="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04E09146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452F143E"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бережное отношение к природе, формируемое в процессе работы с текстами;</w:t>
      </w:r>
    </w:p>
    <w:p w14:paraId="5DD5FF69"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неприятие действий, приносящих вред природе;</w:t>
      </w:r>
    </w:p>
    <w:p w14:paraId="1D97EDF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08379373">
      <w:pPr>
        <w:numPr>
          <w:ilvl w:val="0"/>
          <w:numId w:val="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11B093A1">
      <w:pPr>
        <w:numPr>
          <w:ilvl w:val="0"/>
          <w:numId w:val="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37D3C181">
      <w:pPr>
        <w:spacing w:before="0" w:after="0" w:line="264" w:lineRule="auto"/>
        <w:ind w:left="120"/>
        <w:jc w:val="both"/>
      </w:pPr>
    </w:p>
    <w:p w14:paraId="6465AC51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 w14:paraId="0926BFFD">
      <w:pPr>
        <w:spacing w:before="0" w:after="0" w:line="264" w:lineRule="auto"/>
        <w:ind w:left="120"/>
        <w:jc w:val="both"/>
      </w:pPr>
    </w:p>
    <w:p w14:paraId="49CE4C6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136F7D1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4F6B5645">
      <w:pPr>
        <w:numPr>
          <w:ilvl w:val="0"/>
          <w:numId w:val="1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3D161D48">
      <w:pPr>
        <w:numPr>
          <w:ilvl w:val="0"/>
          <w:numId w:val="1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объединять объекты (языковые единицы) по определённому признаку;</w:t>
      </w:r>
    </w:p>
    <w:p w14:paraId="4073DFE3">
      <w:pPr>
        <w:numPr>
          <w:ilvl w:val="0"/>
          <w:numId w:val="1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3364F8D5">
      <w:pPr>
        <w:numPr>
          <w:ilvl w:val="0"/>
          <w:numId w:val="1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2B395855">
      <w:pPr>
        <w:numPr>
          <w:ilvl w:val="0"/>
          <w:numId w:val="1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6C36767E">
      <w:pPr>
        <w:numPr>
          <w:ilvl w:val="0"/>
          <w:numId w:val="1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 w14:paraId="59AB68F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1D930FDD"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14:paraId="06B1CC24"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7BBFD396"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14:paraId="65932EEE"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463277D5"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1A7DE6E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0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2EBA3B9E">
      <w:pPr>
        <w:numPr>
          <w:ilvl w:val="0"/>
          <w:numId w:val="1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7067DD91">
      <w:pPr>
        <w:numPr>
          <w:ilvl w:val="0"/>
          <w:numId w:val="1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2E99086A">
      <w:pPr>
        <w:numPr>
          <w:ilvl w:val="0"/>
          <w:numId w:val="1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2A7B376C">
      <w:pPr>
        <w:numPr>
          <w:ilvl w:val="0"/>
          <w:numId w:val="1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3BA1A7F4">
      <w:pPr>
        <w:numPr>
          <w:ilvl w:val="0"/>
          <w:numId w:val="1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68002381">
      <w:pPr>
        <w:numPr>
          <w:ilvl w:val="0"/>
          <w:numId w:val="1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72BD6BA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0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61D5BCC4">
      <w:pPr>
        <w:numPr>
          <w:ilvl w:val="0"/>
          <w:numId w:val="1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5E70FD8C">
      <w:pPr>
        <w:numPr>
          <w:ilvl w:val="0"/>
          <w:numId w:val="1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14:paraId="30F0F549">
      <w:pPr>
        <w:numPr>
          <w:ilvl w:val="0"/>
          <w:numId w:val="1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признавать возможность существования разных точек зрения;</w:t>
      </w:r>
    </w:p>
    <w:p w14:paraId="2A1D6E56">
      <w:pPr>
        <w:numPr>
          <w:ilvl w:val="0"/>
          <w:numId w:val="1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корректно и аргументированно высказывать своё мнение;</w:t>
      </w:r>
    </w:p>
    <w:p w14:paraId="640C0C51">
      <w:pPr>
        <w:numPr>
          <w:ilvl w:val="0"/>
          <w:numId w:val="1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речевое высказывание в соответствии с поставленной задачей;</w:t>
      </w:r>
    </w:p>
    <w:p w14:paraId="0E5CF861">
      <w:pPr>
        <w:numPr>
          <w:ilvl w:val="0"/>
          <w:numId w:val="1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166A65F9">
      <w:pPr>
        <w:numPr>
          <w:ilvl w:val="0"/>
          <w:numId w:val="1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14:paraId="1DFB9664">
      <w:pPr>
        <w:numPr>
          <w:ilvl w:val="0"/>
          <w:numId w:val="1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14:paraId="281D1C2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0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03783855">
      <w:pPr>
        <w:numPr>
          <w:ilvl w:val="0"/>
          <w:numId w:val="1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действия по решению учебной задачи для получения результата;</w:t>
      </w:r>
    </w:p>
    <w:p w14:paraId="7423451B">
      <w:pPr>
        <w:numPr>
          <w:ilvl w:val="0"/>
          <w:numId w:val="1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выстраивать последовательность выбранных действий.</w:t>
      </w:r>
    </w:p>
    <w:p w14:paraId="03D28B4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0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38FCC082"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причины успеха (неудач) учебной деятельности;</w:t>
      </w:r>
    </w:p>
    <w:p w14:paraId="277BCFAA"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14:paraId="2D48A805"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5194BFD2"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52865210"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7E4B235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0"/>
          <w:color w:val="000000"/>
          <w:sz w:val="28"/>
        </w:rPr>
        <w:t>совместной деятельности:</w:t>
      </w:r>
    </w:p>
    <w:p w14:paraId="2FD61700"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4D78C12B"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B50BF57"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14:paraId="6020D37A"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ответственно выполнять свою часть работы;</w:t>
      </w:r>
    </w:p>
    <w:p w14:paraId="1A2E6973"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свой вклад в общий результат;</w:t>
      </w:r>
    </w:p>
    <w:p w14:paraId="64E67FE4"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 w14:paraId="1F8F10AE">
      <w:pPr>
        <w:spacing w:before="0" w:after="0" w:line="264" w:lineRule="auto"/>
        <w:ind w:left="120"/>
        <w:jc w:val="both"/>
      </w:pPr>
    </w:p>
    <w:p w14:paraId="459B142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 w14:paraId="0936CD61">
      <w:pPr>
        <w:spacing w:before="0" w:after="0" w:line="264" w:lineRule="auto"/>
        <w:ind w:left="120"/>
        <w:jc w:val="both"/>
      </w:pPr>
    </w:p>
    <w:p w14:paraId="22FAA61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 КЛАСС</w:t>
      </w:r>
    </w:p>
    <w:p w14:paraId="1E6F0D2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 концу обучения в первом классе обучающийся научится:</w:t>
      </w:r>
    </w:p>
    <w:p w14:paraId="2C1A7EFC"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слово и предложение; вычленять слова из предложений;</w:t>
      </w:r>
    </w:p>
    <w:p w14:paraId="46125E71"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вычленять звуки из слова;</w:t>
      </w:r>
    </w:p>
    <w:p w14:paraId="4F8AEAE1"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14:paraId="7501352F"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ударные и безударные гласные звуки;</w:t>
      </w:r>
    </w:p>
    <w:p w14:paraId="2992800E"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14:paraId="41D59C3E"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понятия «звук» и «буква»;</w:t>
      </w:r>
    </w:p>
    <w:p w14:paraId="55CE97D1"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0995A2E4"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14:paraId="5608D60B"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50E6F6B2"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14:paraId="1D5CCF74"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37A4A03E"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14:paraId="4410B5CD"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2B44218B"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и исправлять ошибки на изученные правила, описки;</w:t>
      </w:r>
    </w:p>
    <w:p w14:paraId="655C685F"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прослушанный текст;</w:t>
      </w:r>
    </w:p>
    <w:p w14:paraId="0F79680D"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4BDD656C"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в тексте слова, значение которых требует уточнения;</w:t>
      </w:r>
    </w:p>
    <w:p w14:paraId="1B9E57BB"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предложение из набора форм слов;</w:t>
      </w:r>
    </w:p>
    <w:p w14:paraId="02FEAE64"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14:paraId="2898AA29"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изученные понятия в процессе решения учебных задач.</w:t>
      </w:r>
    </w:p>
    <w:p w14:paraId="1DF2CD50">
      <w:pPr>
        <w:spacing w:before="0" w:after="0" w:line="264" w:lineRule="auto"/>
        <w:ind w:left="120"/>
        <w:jc w:val="both"/>
      </w:pPr>
    </w:p>
    <w:p w14:paraId="6BA093B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 КЛАСС</w:t>
      </w:r>
    </w:p>
    <w:p w14:paraId="09D5594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0"/>
          <w:i w:val="0"/>
          <w:color w:val="000000"/>
          <w:sz w:val="28"/>
        </w:rPr>
        <w:t>обучающийся научится:</w:t>
      </w:r>
    </w:p>
    <w:p w14:paraId="00950631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язык как основное средство общения;</w:t>
      </w:r>
    </w:p>
    <w:p w14:paraId="1D0776C9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456CEB81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14:paraId="1188DDED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0DD08A56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14:paraId="4C469837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однокоренные слова;</w:t>
      </w:r>
    </w:p>
    <w:p w14:paraId="619BFF04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выделять в слове корень (простые случаи);</w:t>
      </w:r>
    </w:p>
    <w:p w14:paraId="2381EE7B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выделять в слове окончание;</w:t>
      </w:r>
    </w:p>
    <w:p w14:paraId="0ABA26E2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3132DC7F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слова, отвечающие на вопросы «кто?», «что?»;</w:t>
      </w:r>
    </w:p>
    <w:p w14:paraId="67CD5C6F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14:paraId="7DD16257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14:paraId="3057319D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14:paraId="593B3DB5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место орфограммы в слове и между словами на изученные правила;</w:t>
      </w:r>
    </w:p>
    <w:p w14:paraId="5E53641D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7A5FAC6E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14:paraId="24291C3D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43AFD401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и исправлять ошибки на изученные правила, описки;</w:t>
      </w:r>
    </w:p>
    <w:p w14:paraId="34902075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пользоваться толковым, орфографическим, орфоэпическим словарями учебника;</w:t>
      </w:r>
    </w:p>
    <w:p w14:paraId="4DA9D56B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32E15D8E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14:paraId="280AEA6C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14:paraId="502E8B5F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тему текста и озаглавливать текст, отражая его тему;</w:t>
      </w:r>
    </w:p>
    <w:p w14:paraId="7A3DB429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текст из разрозненных предложений, частей текста;</w:t>
      </w:r>
    </w:p>
    <w:p w14:paraId="7D66015B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14:paraId="279294C8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3552AE17">
      <w:pPr>
        <w:spacing w:before="0" w:after="0" w:line="264" w:lineRule="auto"/>
        <w:ind w:left="120"/>
        <w:jc w:val="both"/>
      </w:pPr>
    </w:p>
    <w:p w14:paraId="01C3C7F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 КЛАСС</w:t>
      </w:r>
    </w:p>
    <w:p w14:paraId="10E4CBB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0"/>
          <w:i w:val="0"/>
          <w:color w:val="000000"/>
          <w:sz w:val="28"/>
        </w:rPr>
        <w:t>обучающийся научится:</w:t>
      </w:r>
    </w:p>
    <w:p w14:paraId="09B8C288">
      <w:pPr>
        <w:numPr>
          <w:ilvl w:val="0"/>
          <w:numId w:val="1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14:paraId="4873E46B">
      <w:pPr>
        <w:numPr>
          <w:ilvl w:val="0"/>
          <w:numId w:val="1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14:paraId="5A8CF55A">
      <w:pPr>
        <w:numPr>
          <w:ilvl w:val="0"/>
          <w:numId w:val="1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 w14:paraId="26CE9C08">
      <w:pPr>
        <w:numPr>
          <w:ilvl w:val="0"/>
          <w:numId w:val="1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072E1A5F">
      <w:pPr>
        <w:numPr>
          <w:ilvl w:val="0"/>
          <w:numId w:val="1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4247F230">
      <w:pPr>
        <w:numPr>
          <w:ilvl w:val="0"/>
          <w:numId w:val="1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14:paraId="1398C21F">
      <w:pPr>
        <w:numPr>
          <w:ilvl w:val="0"/>
          <w:numId w:val="1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1A8C89F0">
      <w:pPr>
        <w:numPr>
          <w:ilvl w:val="0"/>
          <w:numId w:val="1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14:paraId="2BE31DBD">
      <w:pPr>
        <w:numPr>
          <w:ilvl w:val="0"/>
          <w:numId w:val="1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значение слова в тексте;</w:t>
      </w:r>
    </w:p>
    <w:p w14:paraId="28D38AFB">
      <w:pPr>
        <w:numPr>
          <w:ilvl w:val="0"/>
          <w:numId w:val="1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2C0EC852">
      <w:pPr>
        <w:numPr>
          <w:ilvl w:val="0"/>
          <w:numId w:val="1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2B49BB05">
      <w:pPr>
        <w:numPr>
          <w:ilvl w:val="0"/>
          <w:numId w:val="1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1212A15A">
      <w:pPr>
        <w:numPr>
          <w:ilvl w:val="0"/>
          <w:numId w:val="1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20B30BC7">
      <w:pPr>
        <w:numPr>
          <w:ilvl w:val="0"/>
          <w:numId w:val="1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личные местоимения (в начальной форме);</w:t>
      </w:r>
    </w:p>
    <w:p w14:paraId="2A9E650E">
      <w:pPr>
        <w:numPr>
          <w:ilvl w:val="0"/>
          <w:numId w:val="1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14:paraId="448734E5">
      <w:pPr>
        <w:numPr>
          <w:ilvl w:val="0"/>
          <w:numId w:val="1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предлоги и приставки;</w:t>
      </w:r>
    </w:p>
    <w:p w14:paraId="597402EB">
      <w:pPr>
        <w:numPr>
          <w:ilvl w:val="0"/>
          <w:numId w:val="1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14:paraId="3ABD40F8">
      <w:pPr>
        <w:numPr>
          <w:ilvl w:val="0"/>
          <w:numId w:val="1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главные и второстепенные (без деления на виды) члены предложения;</w:t>
      </w:r>
    </w:p>
    <w:p w14:paraId="500590F1">
      <w:pPr>
        <w:numPr>
          <w:ilvl w:val="0"/>
          <w:numId w:val="1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распространённые и нераспространённые предложения;</w:t>
      </w:r>
    </w:p>
    <w:p w14:paraId="30E98864">
      <w:pPr>
        <w:numPr>
          <w:ilvl w:val="0"/>
          <w:numId w:val="1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3FB7E73C">
      <w:pPr>
        <w:numPr>
          <w:ilvl w:val="0"/>
          <w:numId w:val="1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списывать слова, предложения, тексты объёмом не более 70 слов;</w:t>
      </w:r>
    </w:p>
    <w:p w14:paraId="4E7C02A1">
      <w:pPr>
        <w:numPr>
          <w:ilvl w:val="0"/>
          <w:numId w:val="1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14:paraId="4C6EA92E">
      <w:pPr>
        <w:numPr>
          <w:ilvl w:val="0"/>
          <w:numId w:val="1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и исправлять ошибки на изученные правила, описки;</w:t>
      </w:r>
    </w:p>
    <w:p w14:paraId="6E61F1DD">
      <w:pPr>
        <w:numPr>
          <w:ilvl w:val="0"/>
          <w:numId w:val="1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тексты разных типов, находить в тексте заданную информацию;</w:t>
      </w:r>
    </w:p>
    <w:p w14:paraId="05EFF7D3">
      <w:pPr>
        <w:numPr>
          <w:ilvl w:val="0"/>
          <w:numId w:val="1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0EC2EE20">
      <w:pPr>
        <w:numPr>
          <w:ilvl w:val="0"/>
          <w:numId w:val="1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53C04C87">
      <w:pPr>
        <w:numPr>
          <w:ilvl w:val="0"/>
          <w:numId w:val="1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14:paraId="53D78C13">
      <w:pPr>
        <w:numPr>
          <w:ilvl w:val="0"/>
          <w:numId w:val="1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ключевые слова в тексте;</w:t>
      </w:r>
    </w:p>
    <w:p w14:paraId="5536842B">
      <w:pPr>
        <w:numPr>
          <w:ilvl w:val="0"/>
          <w:numId w:val="1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тему текста и основную мысль текста;</w:t>
      </w:r>
    </w:p>
    <w:p w14:paraId="12ED4B48">
      <w:pPr>
        <w:numPr>
          <w:ilvl w:val="0"/>
          <w:numId w:val="1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30E3478E">
      <w:pPr>
        <w:numPr>
          <w:ilvl w:val="0"/>
          <w:numId w:val="1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план текста, создавать по нему текст и корректировать текст;</w:t>
      </w:r>
    </w:p>
    <w:p w14:paraId="5EA02923">
      <w:pPr>
        <w:numPr>
          <w:ilvl w:val="0"/>
          <w:numId w:val="1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14:paraId="77948F94">
      <w:pPr>
        <w:numPr>
          <w:ilvl w:val="0"/>
          <w:numId w:val="1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74DC447C">
      <w:pPr>
        <w:numPr>
          <w:ilvl w:val="0"/>
          <w:numId w:val="1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уточнять значение слова с помощью толкового словаря.</w:t>
      </w:r>
    </w:p>
    <w:p w14:paraId="19C2BA53">
      <w:pPr>
        <w:spacing w:before="0" w:after="0" w:line="264" w:lineRule="auto"/>
        <w:ind w:left="120"/>
        <w:jc w:val="both"/>
      </w:pPr>
    </w:p>
    <w:p w14:paraId="75B83F0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 КЛАСС</w:t>
      </w:r>
    </w:p>
    <w:p w14:paraId="311CFBD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четвёртом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научится:</w:t>
      </w:r>
    </w:p>
    <w:p w14:paraId="39A67840">
      <w:pPr>
        <w:spacing w:before="0" w:after="0" w:line="264" w:lineRule="auto"/>
        <w:ind w:left="120"/>
        <w:jc w:val="both"/>
      </w:pPr>
    </w:p>
    <w:p w14:paraId="175CC6CE">
      <w:pPr>
        <w:numPr>
          <w:ilvl w:val="0"/>
          <w:numId w:val="2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14:paraId="5B20FA27">
      <w:pPr>
        <w:numPr>
          <w:ilvl w:val="0"/>
          <w:numId w:val="2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роль языка как основного средства общения;</w:t>
      </w:r>
    </w:p>
    <w:p w14:paraId="67CDFB25">
      <w:pPr>
        <w:numPr>
          <w:ilvl w:val="0"/>
          <w:numId w:val="2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59D5B919">
      <w:pPr>
        <w:numPr>
          <w:ilvl w:val="0"/>
          <w:numId w:val="2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 w14:paraId="01E48727">
      <w:pPr>
        <w:numPr>
          <w:ilvl w:val="0"/>
          <w:numId w:val="2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 w14:paraId="55209E81">
      <w:pPr>
        <w:numPr>
          <w:ilvl w:val="0"/>
          <w:numId w:val="2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14:paraId="50472FB2">
      <w:pPr>
        <w:numPr>
          <w:ilvl w:val="0"/>
          <w:numId w:val="2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14:paraId="39DD6F30">
      <w:pPr>
        <w:numPr>
          <w:ilvl w:val="0"/>
          <w:numId w:val="2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61859DB1">
      <w:pPr>
        <w:numPr>
          <w:ilvl w:val="0"/>
          <w:numId w:val="2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13521753">
      <w:pPr>
        <w:numPr>
          <w:ilvl w:val="0"/>
          <w:numId w:val="2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70BCCD4D">
      <w:pPr>
        <w:numPr>
          <w:ilvl w:val="0"/>
          <w:numId w:val="2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0DD7638C">
      <w:pPr>
        <w:numPr>
          <w:ilvl w:val="0"/>
          <w:numId w:val="2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55290599">
      <w:pPr>
        <w:numPr>
          <w:ilvl w:val="0"/>
          <w:numId w:val="2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3B46AAA7">
      <w:pPr>
        <w:numPr>
          <w:ilvl w:val="0"/>
          <w:numId w:val="2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предложение, словосочетание и слово;</w:t>
      </w:r>
    </w:p>
    <w:p w14:paraId="5AABF210">
      <w:pPr>
        <w:numPr>
          <w:ilvl w:val="0"/>
          <w:numId w:val="2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14:paraId="0463BBF1">
      <w:pPr>
        <w:numPr>
          <w:ilvl w:val="0"/>
          <w:numId w:val="2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распространённые и нераспространённые предложения;</w:t>
      </w:r>
    </w:p>
    <w:p w14:paraId="0733F4CB">
      <w:pPr>
        <w:numPr>
          <w:ilvl w:val="0"/>
          <w:numId w:val="2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2AB8005A">
      <w:pPr>
        <w:numPr>
          <w:ilvl w:val="0"/>
          <w:numId w:val="2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607C58E4">
      <w:pPr>
        <w:numPr>
          <w:ilvl w:val="0"/>
          <w:numId w:val="2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производить синтаксический разбор простого предложения;</w:t>
      </w:r>
    </w:p>
    <w:p w14:paraId="6222A11D">
      <w:pPr>
        <w:numPr>
          <w:ilvl w:val="0"/>
          <w:numId w:val="2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место орфограммы в слове и между словами на изученные правила;</w:t>
      </w:r>
    </w:p>
    <w:p w14:paraId="46064EF8">
      <w:pPr>
        <w:numPr>
          <w:ilvl w:val="0"/>
          <w:numId w:val="2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5925DDE8">
      <w:pPr>
        <w:numPr>
          <w:ilvl w:val="0"/>
          <w:numId w:val="2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списывать тексты объёмом не более 85 слов;</w:t>
      </w:r>
    </w:p>
    <w:p w14:paraId="171C9DDB">
      <w:pPr>
        <w:numPr>
          <w:ilvl w:val="0"/>
          <w:numId w:val="2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14:paraId="433CD00F">
      <w:pPr>
        <w:numPr>
          <w:ilvl w:val="0"/>
          <w:numId w:val="2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14:paraId="3117BE2C">
      <w:pPr>
        <w:numPr>
          <w:ilvl w:val="0"/>
          <w:numId w:val="2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042224EC">
      <w:pPr>
        <w:numPr>
          <w:ilvl w:val="0"/>
          <w:numId w:val="2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498F578A">
      <w:pPr>
        <w:numPr>
          <w:ilvl w:val="0"/>
          <w:numId w:val="2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18AE3E38">
      <w:pPr>
        <w:numPr>
          <w:ilvl w:val="0"/>
          <w:numId w:val="2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09A5328B">
      <w:pPr>
        <w:numPr>
          <w:ilvl w:val="0"/>
          <w:numId w:val="2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корректировать порядок предложений и частей текста;</w:t>
      </w:r>
    </w:p>
    <w:p w14:paraId="20A7B9ED">
      <w:pPr>
        <w:numPr>
          <w:ilvl w:val="0"/>
          <w:numId w:val="2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план к заданным текстам;</w:t>
      </w:r>
    </w:p>
    <w:p w14:paraId="7906D993">
      <w:pPr>
        <w:numPr>
          <w:ilvl w:val="0"/>
          <w:numId w:val="2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подробный пересказ текста (устно и письменно);</w:t>
      </w:r>
    </w:p>
    <w:p w14:paraId="6C7EFAB9">
      <w:pPr>
        <w:numPr>
          <w:ilvl w:val="0"/>
          <w:numId w:val="2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выборочный пересказ текста (устно);</w:t>
      </w:r>
    </w:p>
    <w:p w14:paraId="3A2180E0">
      <w:pPr>
        <w:numPr>
          <w:ilvl w:val="0"/>
          <w:numId w:val="2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(после предварительной подготовки) сочинения по заданным темам;</w:t>
      </w:r>
    </w:p>
    <w:p w14:paraId="46EC242F">
      <w:pPr>
        <w:numPr>
          <w:ilvl w:val="0"/>
          <w:numId w:val="2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4B04F815">
      <w:pPr>
        <w:numPr>
          <w:ilvl w:val="0"/>
          <w:numId w:val="2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14:paraId="36B07BBF">
      <w:pPr>
        <w:numPr>
          <w:ilvl w:val="0"/>
          <w:numId w:val="2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3D133C93">
      <w:pPr>
        <w:sectPr>
          <w:pgSz w:w="11906" w:h="16383"/>
          <w:cols w:space="720" w:num="1"/>
        </w:sectPr>
      </w:pPr>
      <w:bookmarkStart w:id="22" w:name="block-10481670"/>
    </w:p>
    <w:bookmarkEnd w:id="21"/>
    <w:bookmarkEnd w:id="22"/>
    <w:p w14:paraId="4D255944">
      <w:pPr>
        <w:spacing w:before="0" w:after="0"/>
        <w:ind w:left="120"/>
        <w:jc w:val="left"/>
      </w:pPr>
      <w:bookmarkStart w:id="23" w:name="block-10481671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 w14:paraId="58C1D796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4067"/>
        <w:gridCol w:w="1532"/>
        <w:gridCol w:w="1623"/>
        <w:gridCol w:w="1695"/>
        <w:gridCol w:w="2819"/>
      </w:tblGrid>
      <w:tr w14:paraId="51F6DB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9116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24FD95F6"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B420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7588AAF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3477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B350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F952877">
            <w:pPr>
              <w:spacing w:before="0" w:after="0"/>
              <w:ind w:left="135"/>
              <w:jc w:val="left"/>
            </w:pPr>
          </w:p>
        </w:tc>
      </w:tr>
      <w:tr w14:paraId="7DD2F2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AB7AF41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0C6A9CF">
            <w:pPr>
              <w:jc w:val="left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F8E54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2D8727BC"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3EE46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7DB35F03"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44D79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32CF546D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DE03199">
            <w:pPr>
              <w:jc w:val="left"/>
            </w:pPr>
          </w:p>
        </w:tc>
      </w:tr>
      <w:tr w14:paraId="60C879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6A11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Обучение грамоте</w:t>
            </w:r>
          </w:p>
        </w:tc>
      </w:tr>
      <w:tr w14:paraId="45DAB1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E7AE4A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D31F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0B654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6D65E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C74CB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A8D65C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CF30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6BCF3E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FF84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A3EC8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EDCBF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151CE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643B1C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17FE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3F3BA8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123CC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1A0E6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AE208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088CF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499B80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03FD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B0E67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A3F7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7EEEE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D6FFD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45EF7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AD6901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1DB1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20B7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16530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520119">
            <w:pPr>
              <w:jc w:val="left"/>
            </w:pPr>
          </w:p>
        </w:tc>
      </w:tr>
      <w:tr w14:paraId="552B31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76A4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Систематический курс</w:t>
            </w:r>
          </w:p>
        </w:tc>
      </w:tr>
      <w:tr w14:paraId="60CA4F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391D6E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7005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ED808D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E9D04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348C8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CB8BEA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B245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3A6B65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7690D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A1C4A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15AFF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48A1C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7B7960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5604C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2BAC83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D1D1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D58E5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C903E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3BE84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4510F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7562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90304C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7C500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22E69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A43CB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DD4B3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EB57BB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B5B4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2D321D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59BF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3265A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A539D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4FD0A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0DA5D1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E3D3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F19971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C12A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D6617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C8E00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1AFBC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EB566C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32F7E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7FD236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2CAB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98C1C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D7E5B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A16CB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362B5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7BE7C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0AB9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C95D2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1CD8F2">
            <w:pPr>
              <w:jc w:val="left"/>
            </w:pPr>
          </w:p>
        </w:tc>
      </w:tr>
      <w:tr w14:paraId="5906C9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0D65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7E412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B3658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81B85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30C319">
            <w:pPr>
              <w:spacing w:before="0" w:after="0"/>
              <w:ind w:left="135"/>
              <w:jc w:val="left"/>
            </w:pPr>
          </w:p>
        </w:tc>
      </w:tr>
      <w:tr w14:paraId="54C0DC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959F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ACF99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005F0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6BBF9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E16204">
            <w:pPr>
              <w:jc w:val="left"/>
            </w:pPr>
          </w:p>
        </w:tc>
      </w:tr>
    </w:tbl>
    <w:p w14:paraId="2D17453C">
      <w:pPr>
        <w:sectPr>
          <w:pgSz w:w="16383" w:h="11906" w:orient="landscape"/>
          <w:cols w:space="720" w:num="1"/>
        </w:sectPr>
      </w:pPr>
    </w:p>
    <w:p w14:paraId="3220447A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4038"/>
        <w:gridCol w:w="1532"/>
        <w:gridCol w:w="1633"/>
        <w:gridCol w:w="1689"/>
        <w:gridCol w:w="2850"/>
      </w:tblGrid>
      <w:tr w14:paraId="341684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5FE3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67450E8C"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E3F7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5DC520D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4D1B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8C20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7038DCE">
            <w:pPr>
              <w:spacing w:before="0" w:after="0"/>
              <w:ind w:left="135"/>
              <w:jc w:val="left"/>
            </w:pPr>
          </w:p>
        </w:tc>
      </w:tr>
      <w:tr w14:paraId="60CB11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D0CD31D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17194FA">
            <w:pPr>
              <w:jc w:val="left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B5D4C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368830CF"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C8C5A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7EEB158B"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080A4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530A461C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81A7CCC">
            <w:pPr>
              <w:jc w:val="left"/>
            </w:pPr>
          </w:p>
        </w:tc>
      </w:tr>
      <w:tr w14:paraId="035A95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ADCB6E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E520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6BB5C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AA19F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CC288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39C5401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463C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AC5922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3421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12909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2E24E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28497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ED84D1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D2D8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5B1DD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9612C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D42E3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A1A8A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27393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E4862A9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28AD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39912C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B3CFF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D5D1B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E8DC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664D7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60AF1D7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BCA30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09BE93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FAEAF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D6622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7495B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66780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7EB5602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4852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612E3C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24CB4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580DF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61605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66100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E670EE5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CAEA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E5C7DC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FECC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1492E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1D895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8E96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CF9AF25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F7320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D3663B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03D4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1C08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22197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4FEB3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10B084D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5C84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05F1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3E725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818F4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1F1BF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42EB7D3">
            <w:pPr>
              <w:spacing w:before="0" w:after="0"/>
              <w:ind w:left="135"/>
              <w:jc w:val="left"/>
            </w:pPr>
          </w:p>
        </w:tc>
      </w:tr>
      <w:tr w14:paraId="1C8C0F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0E30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E70DE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1A086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E67D2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55A94B0">
            <w:pPr>
              <w:jc w:val="left"/>
            </w:pPr>
          </w:p>
        </w:tc>
      </w:tr>
    </w:tbl>
    <w:p w14:paraId="1A3C400B">
      <w:pPr>
        <w:sectPr>
          <w:pgSz w:w="16383" w:h="11906" w:orient="landscape"/>
          <w:cols w:space="720" w:num="1"/>
        </w:sectPr>
      </w:pPr>
    </w:p>
    <w:p w14:paraId="19C88BFC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4044"/>
        <w:gridCol w:w="1534"/>
        <w:gridCol w:w="1621"/>
        <w:gridCol w:w="1692"/>
        <w:gridCol w:w="2850"/>
      </w:tblGrid>
      <w:tr w14:paraId="03341C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DDC7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1D854C1A"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20CB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9B5FA3E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3773A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D55E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8058922">
            <w:pPr>
              <w:spacing w:before="0" w:after="0"/>
              <w:ind w:left="135"/>
              <w:jc w:val="left"/>
            </w:pPr>
          </w:p>
        </w:tc>
      </w:tr>
      <w:tr w14:paraId="3D27E8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D21B56F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796C545">
            <w:pPr>
              <w:jc w:val="left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81590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5F8308C6"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4C67B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38611700"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EA346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3E691C78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B529366">
            <w:pPr>
              <w:jc w:val="left"/>
            </w:pPr>
          </w:p>
        </w:tc>
      </w:tr>
      <w:tr w14:paraId="45A6BC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87646F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95A3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62C9D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52A2A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9C90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8FB9F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F5D2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5AFDA5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0B95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C1680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9D5E5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6BFF5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5D7E5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E612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B7A734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E1F0F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6BDAF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CEA35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86B61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54612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58C8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6490E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D221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44A41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63077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CF5A7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219F8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8E9F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D77DC9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3D58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77D6E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159F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C3D46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66748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7322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E3C4FE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7E66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4BA27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D9A09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BE0F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C007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92B0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68BD70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7CF50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42FB1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232D9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A44AB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95748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5866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BCA5FB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2680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55D4D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60EA4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4626E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540A3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043A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D657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36798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7F07B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5E09B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90517D1">
            <w:pPr>
              <w:spacing w:before="0" w:after="0"/>
              <w:ind w:left="135"/>
              <w:jc w:val="left"/>
            </w:pPr>
          </w:p>
        </w:tc>
      </w:tr>
      <w:tr w14:paraId="17E735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6F2C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021D4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2209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50C06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31DA7BA">
            <w:pPr>
              <w:jc w:val="left"/>
            </w:pPr>
          </w:p>
        </w:tc>
      </w:tr>
    </w:tbl>
    <w:p w14:paraId="2001A1DA">
      <w:pPr>
        <w:sectPr>
          <w:pgSz w:w="16383" w:h="11906" w:orient="landscape"/>
          <w:cols w:space="720" w:num="1"/>
        </w:sectPr>
      </w:pPr>
    </w:p>
    <w:p w14:paraId="09AC2D94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4038"/>
        <w:gridCol w:w="1532"/>
        <w:gridCol w:w="1633"/>
        <w:gridCol w:w="1689"/>
        <w:gridCol w:w="2850"/>
      </w:tblGrid>
      <w:tr w14:paraId="44CBD3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F989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285F8DFE"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21B7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29D9EE7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F3C6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5A88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5190FEF">
            <w:pPr>
              <w:spacing w:before="0" w:after="0"/>
              <w:ind w:left="135"/>
              <w:jc w:val="left"/>
            </w:pPr>
          </w:p>
        </w:tc>
      </w:tr>
      <w:tr w14:paraId="0B3A34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8F8574E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C3097D3">
            <w:pPr>
              <w:jc w:val="left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9D45F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473F1239"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11CC4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1DC53F40"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9E4D9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1D6F1F49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D86C607">
            <w:pPr>
              <w:jc w:val="left"/>
            </w:pPr>
          </w:p>
        </w:tc>
      </w:tr>
      <w:tr w14:paraId="5043BA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2CA5AE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6D48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90792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BAD04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B03D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15136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9115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D3EE3B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6DC1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284D3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63944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4866B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136A7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F5F73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DEE0BB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81F5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337A5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36AB3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B6B7B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79E66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51801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310D1A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F5D5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C5AA2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B3784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A3233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BC52E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6DEE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407861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D802C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5BDFA8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DFA18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CB4A6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D11CB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C11C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52174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A3192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EB783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E1DDE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BDC46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F4061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4A02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6B3E5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0F97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1629B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D4714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F0372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C1563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45E6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53D16F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2576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1B2BD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872B2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514D4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168C5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A957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518C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72438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3A7D6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B5EDF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30A3E3A">
            <w:pPr>
              <w:spacing w:before="0" w:after="0"/>
              <w:ind w:left="135"/>
              <w:jc w:val="left"/>
            </w:pPr>
          </w:p>
        </w:tc>
      </w:tr>
      <w:tr w14:paraId="3288D0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8963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40A85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46458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44F56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B8E72B0">
            <w:pPr>
              <w:jc w:val="left"/>
            </w:pPr>
          </w:p>
        </w:tc>
      </w:tr>
    </w:tbl>
    <w:p w14:paraId="4E3C54CE">
      <w:pPr>
        <w:sectPr>
          <w:pgSz w:w="16383" w:h="11906" w:orient="landscape"/>
          <w:cols w:space="720" w:num="1"/>
        </w:sectPr>
      </w:pPr>
    </w:p>
    <w:p w14:paraId="142166E8">
      <w:pPr>
        <w:sectPr>
          <w:pgSz w:w="16383" w:h="11906" w:orient="landscape"/>
          <w:cols w:space="720" w:num="1"/>
        </w:sectPr>
      </w:pPr>
      <w:bookmarkStart w:id="24" w:name="block-10481671"/>
    </w:p>
    <w:bookmarkEnd w:id="23"/>
    <w:bookmarkEnd w:id="24"/>
    <w:p w14:paraId="4B049C84">
      <w:pPr>
        <w:spacing w:before="0" w:after="0"/>
        <w:ind w:left="120"/>
        <w:jc w:val="left"/>
      </w:pPr>
      <w:bookmarkStart w:id="25" w:name="block-10481674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14:paraId="79191405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3087"/>
        <w:gridCol w:w="907"/>
        <w:gridCol w:w="851"/>
        <w:gridCol w:w="890"/>
        <w:gridCol w:w="1493"/>
        <w:gridCol w:w="4961"/>
      </w:tblGrid>
      <w:tr w14:paraId="09B566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F96D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05CADB50"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994D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3B67DB6B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0A256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4E81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49CC157B"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B90A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42C6119">
            <w:pPr>
              <w:spacing w:before="0" w:after="0"/>
              <w:ind w:left="135"/>
              <w:jc w:val="left"/>
            </w:pPr>
          </w:p>
        </w:tc>
      </w:tr>
      <w:tr w14:paraId="0D01DE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5455595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B972A4A">
            <w:pPr>
              <w:jc w:val="left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A88BE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158BA2FE">
            <w:pPr>
              <w:spacing w:before="0" w:after="0"/>
              <w:ind w:left="135"/>
              <w:jc w:val="left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4748A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0E4AFB95">
            <w:pPr>
              <w:spacing w:before="0" w:after="0"/>
              <w:ind w:left="135"/>
              <w:jc w:val="left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CF4CC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6712BD72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2228252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B209C8E">
            <w:pPr>
              <w:jc w:val="left"/>
            </w:pPr>
          </w:p>
        </w:tc>
      </w:tr>
      <w:tr w14:paraId="1186C9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BE41FC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6D68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0DC2B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E4634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47C33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56998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5FCF330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"https://resh.edu.ru/subject/lesson/3766/start/282692/"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https://resh.edu.ru/subject/lesson/3766/start/282692/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3DC2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58E8D7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8754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0CA29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85B6B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D30CE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A80A2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9D997A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"https://resh.edu.ru/subject/lesson/3766/start/282692/"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https://resh.edu.ru/subject/lesson/3766/start/282692/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DFB9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D57B0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4548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9DCAE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74C82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A6A9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FD446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05DD4C0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"https://resh.edu.ru/subject/lesson/3766/start/282692/"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https://resh.edu.ru/subject/lesson/3766/start/282692/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EF36A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57F7D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B956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F7DB6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6B0A4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57A6F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F946A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358124A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"https://resh.edu.ru/subject/lesson/3766/start/282692/"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https://resh.edu.ru/subject/lesson/3766/start/282692/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E4E0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5A238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7FF8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4AEF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BB9D5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8E9D0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E628A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EF1211F">
            <w:pPr>
              <w:spacing w:before="0" w:after="0"/>
              <w:ind w:left="135"/>
              <w:jc w:val="left"/>
            </w:pPr>
          </w:p>
        </w:tc>
      </w:tr>
      <w:tr w14:paraId="197ACE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0FB595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2058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слова и обозначаемого им предмета. Составление предложения из слов. Проводим параллельные линии.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47C5B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BA0EE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FB621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86AFF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56782C4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"https://resh.edu.ru/subject/lesson/3766/start/282692/"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https://resh.edu.ru/subject/lesson/3766/start/282692/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0F55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C5D8D0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CF04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как объект изучения. Различение слова и обозначаемого им предмета. Отрабатываем параллельные линии.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C11CC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C397C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46ECD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9D77E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CAB10ED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"https://resh.edu.ru/subject/lesson/3766/start/282692/"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https://resh.edu.ru/subject/lesson/3766/start/282692/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EEFF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5B0F3D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6A28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Звуки речи. Интонационное выделение звука в слове. Определяем самый частый звук в стихотворении .Ориентируемся в рабочей строке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5756A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4E714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51F1F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4D21F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782C4E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"https://resh.edu.ru/subject/lesson/3766/start/282692/"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https://resh.edu.ru/subject/lesson/3766/start/282692/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01ED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4B824C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345A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Различаем первые звуки в словах. Устанавливаем последовательность звуков в слове. Пишем элементы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547F7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97441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A19D8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FF479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2B7A225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"https://resh.edu.ru/subject/lesson/3766/start/282692/"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https://resh.edu.ru/subject/lesson/3766/start/282692/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FE98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EF78F5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7C3B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FE46E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48D9D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4B828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E3F7A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E4D9B8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"https://resh.edu.ru/subject/lesson/3766/start/282692/"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https://resh.edu.ru/subject/lesson/3766/start/282692/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F7DF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8906FE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F82E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письмо элементов букв. Слогообразующая функция гласных звуков.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37F65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52BA2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C61DD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D732B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557354B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"https://resh.edu.ru/subject/lesson/3766/start/282692/"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https://resh.edu.ru/subject/lesson/3766/start/282692/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DDC5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C8D020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99EA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AADA0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0658C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4ABF2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2AD5C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D94FC22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"https://resh.edu.ru/subject/lesson/4101/start/281633/"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https://resh.edu.ru/subject/lesson/4101/start/281633/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DE83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38882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D3F4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F47018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99052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72EC6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DF704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09AB6D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"https://resh.edu.ru/subject/lesson/6389/start/179248/"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https://resh.edu.ru/subject/lesson/6389/start/179248/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42A6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DE7DA2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B56B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EE5D0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945AC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90C05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70094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EEC302A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"https://resh.edu.ru/subject/lesson/3765/start/179370/"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https://resh.edu.ru/subject/lesson/3765/start/179370/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E148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7FDA72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1C11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6049F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C4BED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52E4A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1EDAA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94ECBFF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"https://resh.edu.ru/subject/lesson/4113/start/213514/"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https://resh.edu.ru/subject/lesson/4113/start/213514/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B0A2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561B0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54AA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умение определять количества слогов в слове. Повторяем особенности гласных звуков.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6E00F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FC546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15078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3E4A3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5F37F1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"https://resh.edu.ru/subject/lesson/4113/start/213514/"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https://resh.edu.ru/subject/lesson/4113/start/213514/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86EF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799B30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1059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9111D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290F8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13C06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34730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821440B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"https://resh.edu.ru/subject/lesson/3776/start/179415/"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https://resh.edu.ru/subject/lesson/3776/start/179415/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8F33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F5E47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5E54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3F120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2940E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5A3EC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D9A50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B49EC77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"https://resh.edu.ru/subject/lesson/6390/start/188454/"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https://resh.edu.ru/subject/lesson/6390/start/188454/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EC02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31148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99F7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539BC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905A1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B4290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6C2F9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567894D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"https://resh.edu.ru/subject/lesson/4131/start/213533/"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https://resh.edu.ru/subject/lesson/4131/start/213533/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07AF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5935C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9FD0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F4479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BD291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DE481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66CDC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E31BCBF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"https://resh.edu.ru/subject/lesson/3789/start/179434/"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https://resh.edu.ru/subject/lesson/3789/start/179434/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1162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4820C0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DEC2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763DB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E725E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92F98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145E0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33E7D45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"https://resh.edu.ru/subject/lesson/3789/start/179434/"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https://resh.edu.ru/subject/lesson/3789/start/179434/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6D2F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FF2A09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68DF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20EB9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2D567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72C4C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201E3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6F4986F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"https://resh.edu.ru/subject/lesson/6376/start/180171/"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https://resh.edu.ru/subject/lesson/6376/start/180171/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B5AB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F10D96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16AD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B0C88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FF11F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3FE61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6E990DB">
            <w:pPr>
              <w:spacing w:before="0" w:after="0"/>
              <w:ind w:left="135"/>
              <w:jc w:val="left"/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C90FDF9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"https://resh.edu.ru/subject/lesson/6376/start/180171/"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https://resh.edu.ru/subject/lesson/6376/start/180171/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FE5B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140443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1A2C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D12A9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90751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B1FE2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5A448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500BDAD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"https://resh.edu.ru/subject/lesson/3796/start/179667/"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https://resh.edu.ru/subject/lesson/3796/start/179667/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8085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D03AAB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D957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6220F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3E4AB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B49AC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284C6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5E5AB8C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"https://resh.edu.ru/subject/lesson/6385/start/188153/"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https://resh.edu.ru/subject/lesson/6385/start/188153/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00E1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5D0E6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8F28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884B9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B0972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25C5A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03945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5348272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"https://resh.edu.ru/subject/lesson/6385/start/188153/"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https://resh.edu.ru/subject/lesson/6385/start/188153/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BA81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B5828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C6A7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AB2CF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2EC40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D3245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37023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A56C70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"https://resh.edu.ru/subject/lesson/4122/start/188236/"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https://resh.edu.ru/subject/lesson/4122/start/188236/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8E41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276E9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9E88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547AB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C6FA6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68D72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E65D5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6AC0775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"https://resh.edu.ru/subject/lesson/6381/start/179453/"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https://resh.edu.ru/subject/lesson/6381/start/179453/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0EC7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4E0920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B306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D5F41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8C25C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D0265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3B158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25E0CA7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"https://resh.edu.ru/subject/lesson/3809/start/271761/"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https://resh.edu.ru/subject/lesson/3809/start/271761/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16A1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BB8477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894C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9CCD3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92674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898E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27C79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201238B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"https://resh.edu.ru/subject/lesson/6380/start/179712/"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https://resh.edu.ru/subject/lesson/6380/start/179712/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A87B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21E5D9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1F0F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8B658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CA0CA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268F5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83200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54CE7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https://resh.edu.ru/subject/lesson/6380/start/179712</w:t>
            </w:r>
          </w:p>
        </w:tc>
      </w:tr>
      <w:tr w14:paraId="4B7A54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89132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D25C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изученных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63E8C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ABE5E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214A2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567BC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6D33B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https://resh.edu.ru/subject/lesson/6380/start/179712</w:t>
            </w:r>
          </w:p>
        </w:tc>
      </w:tr>
      <w:tr w14:paraId="6EEB88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665EDF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F866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F89A8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4A6C0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876AE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346B3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941FD41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"https://resh.edu.ru/subject/lesson/3808/start/179734/"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https://resh.edu.ru/subject/lesson/3808/start/179734/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EB4C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C1C41A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3EB0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E1CDA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3B0F5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86E1F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8BA3C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05C7AC7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"https://resh.edu.ru/subject/lesson/3808/start/179734/"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https://resh.edu.ru/subject/lesson/3808/start/179734/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E9613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A1569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9C44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27D8E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BDC62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ED9AD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8E5C4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2AA3F3F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"https://resh.edu.ru/subject/lesson/6386/start/213552/"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https://resh.edu.ru/subject/lesson/6386/start/213552/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6BAEE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36302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5E43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E4010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58C06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6ADF7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1812F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1787701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"https://resh.edu.ru/subject/lesson/6386/start/213552/"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https://resh.edu.ru/subject/lesson/6386/start/213552/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5489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EDDC8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56D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74ED3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671AE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FC0B5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AA2D6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B29200C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"https://resh.edu.ru/subject/lesson/3820/start/179754/"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https://resh.edu.ru/subject/lesson/3820/start/179754/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CBFA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290680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5EA4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BC3B6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A8EBE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C1D70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B0457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8CD1F2A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"https://resh.edu.ru/subject/lesson/3820/start/179754/"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https://resh.edu.ru/subject/lesson/3820/start/179754/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087D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2E7A3C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CE47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404B3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851E1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9DC14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BB74F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08CEBCD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"https://resh.edu.ru/subject/lesson/3820/start/179754/"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https://resh.edu.ru/subject/lesson/3820/start/179754/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B8FD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CF8DE6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F2EB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F1706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55B80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C307A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71C41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DCECEB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"https://resh.edu.ru/subject/lesson/3820/start/179754/"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https://resh.edu.ru/subject/lesson/3820/start/179754/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FDD6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C326DF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A041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60F07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D4FC0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742C3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FCB02B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019059D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"https://resh.edu.ru/subject/lesson/3820/start/179754/"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https://resh.edu.ru/subject/lesson/3820/start/179754/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2B7D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1B441A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0CBA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63972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6B637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A2335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E0F2660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13B26C1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"https://resh.edu.ru/subject/lesson/3820/start/179754/"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https://resh.edu.ru/subject/lesson/3820/start/179754/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53B0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21CEE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8371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29766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5F9E4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E3777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91C7E54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42A0D2C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"https://resh.edu.ru/subject/lesson/6382/start/271182/"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https://resh.edu.ru/subject/lesson/6382/start/271182/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4F71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140C74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C0C4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7C19B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DBF2F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7708B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09E21A7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9B8FFF7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"https://resh.edu.ru/subject/lesson/6382/start/271182/"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https://resh.edu.ru/subject/lesson/6382/start/271182/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1A67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14535E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C772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BD302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52462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BD9CB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4A0D460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364319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"https://resh.edu.ru/subject/lesson/6382/start/271182/"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https://resh.edu.ru/subject/lesson/6382/start/271182/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CBC22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F34B3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376C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46551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725CE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64124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35B044A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2A0819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"https://resh.edu.ru/subject/lesson/4152/start/271781/"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https://resh.edu.ru/subject/lesson/4152/start/271781/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412A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37867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B818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7BBDB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2A921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01945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97BF559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59637BF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"https://resh.edu.ru/subject/lesson/4152/start/271781/"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https://resh.edu.ru/subject/lesson/4152/start/271781/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4071D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11313D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C9EB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95F47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10BEA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32513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923DC87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024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1E58A2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"https://resh.edu.ru/subject/lesson/3821/start/179287/"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https://resh.edu.ru/subject/lesson/3821/start/179287/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DEA6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5CCC5D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C3DA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630EF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2DC0E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81757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D930B7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A14AD7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"https://resh.edu.ru/subject/lesson/3821/start/179287/"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https://resh.edu.ru/subject/lesson/3821/start/179287/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3AA3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F1421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D847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8AB33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83EDF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0F06C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AB4BF5A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6AF2675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"https://resh.edu.ru/subject/lesson/6415/start/120018/"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https://resh.edu.ru/subject/lesson/6415/start/120018/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C7E1A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46AC1A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0A11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73E84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B425C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ED42A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591C2B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2888CC6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"https://resh.edu.ru/subject/lesson/3614/start/188556/"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https://resh.edu.ru/subject/lesson/3614/start/188556/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B2152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12265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684E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BB25D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48891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721B4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C5771A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F5CF1A9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"https://resh.edu.ru/subject/lesson/4143/start/188340/"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https://resh.edu.ru/subject/lesson/4143/start/188340/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27AB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9F8CB4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C9C5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C54D0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405FA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212CD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3A9CA0B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3C92EC0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"https://resh.edu.ru/subject/lesson/6387/start/179773/"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https://resh.edu.ru/subject/lesson/6387/start/179773/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C505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EEC0B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57A2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AEEB9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FB936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DD114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4C3EF85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4285BD9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"https://resh.edu.ru/subject/lesson/6387/start/179773/"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https://resh.edu.ru/subject/lesson/6387/start/179773/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C95A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A0846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3F87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90693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A9007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95B46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8710DB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E84BF4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"https://resh.edu.ru/subject/lesson/4143/start/188340/"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https://resh.edu.ru/subject/lesson/4143/start/188340/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6E50B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DC2870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4366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C7C3B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29C1A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60FCB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4F199A4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85C550F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"https://resh.edu.ru/subject/lesson/3831/start/179018/"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https://resh.edu.ru/subject/lesson/3831/start/179018/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B1CA3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9455CC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6959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803F3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65B3C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BFB82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99E476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F84926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"https://resh.edu.ru/subject/lesson/3831/start/179018/"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https://resh.edu.ru/subject/lesson/3831/start/179018/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BFCC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E92DA5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DB7F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302C9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2875A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9039E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9F677F7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26FEC3B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"https://resh.edu.ru/subject/lesson/6384/start/271800/"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https://resh.edu.ru/subject/lesson/6384/start/271800/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5B3B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0114C3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79D4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EE31A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AD16E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796CC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4333555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976B73B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"https://resh.edu.ru/subject/lesson/6384/start/271800/"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https://resh.edu.ru/subject/lesson/6384/start/271800/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F31E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334131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37FD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6859B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57C60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E8B4D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048FF2B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0706187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"https://resh.edu.ru/subject/lesson/3614/start/188556/"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https://resh.edu.ru/subject/lesson/3614/start/188556/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212F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A751C1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8C40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0FD1B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A9743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3F287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27246A9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FFC4235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"https://resh.edu.ru/subject/lesson/6428/start/281719/"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https://resh.edu.ru/subject/lesson/6428/start/281719/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F847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27713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1601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5BA9A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BB7A1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7238C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E55678D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015D175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"https://resh.edu.ru/subject/lesson/6431/start/179394/"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https://resh.edu.ru/subject/lesson/6431/start/179394/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3C4C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1D2EFC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9BDC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FD64E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50204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F36F8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14652B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77018D1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"https://resh.edu.ru/subject/lesson/6431/start/179394/"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https://resh.edu.ru/subject/lesson/6431/start/179394/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36FE6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1FD5F4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583E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Особенность согласных звуков, обозначаемых изучаемыми буквами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A800F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E5C9D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8C888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28BADB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5891157">
            <w:pPr>
              <w:spacing w:before="0" w:after="0"/>
              <w:ind w:left="135" w:leftChars="0"/>
              <w:jc w:val="left"/>
            </w:pPr>
            <w:r>
              <w:fldChar w:fldCharType="begin"/>
            </w:r>
            <w:r>
              <w:instrText xml:space="preserve"> HYPERLINK "https://resh.edu.ru/subject/lesson/6431/start/179394/"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https://resh.edu.ru/subject/lesson/6431/start/179394/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EEF5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FE54EB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B08E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изученных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E9ECC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CE4C8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1622F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0792FD0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9DCEE70">
            <w:pPr>
              <w:spacing w:before="0" w:after="0"/>
              <w:ind w:left="135" w:leftChars="0"/>
              <w:jc w:val="left"/>
            </w:pPr>
            <w:r>
              <w:fldChar w:fldCharType="begin"/>
            </w:r>
            <w:r>
              <w:instrText xml:space="preserve"> HYPERLINK "https://resh.edu.ru/subject/lesson/6431/start/179394/"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https://resh.edu.ru/subject/lesson/6431/start/179394/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344D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1843D8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B153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A0392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1A383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12089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5BF97F4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1CAC4CD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"https://resh.edu.ru/subject/lesson/3551/start/270948/"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https://resh.edu.ru/subject/lesson/3551/start/270948/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47E6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F3E98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D87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06E84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A0591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6AE8B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8F14F60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A60CDD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"https://resh.edu.ru/subject/lesson/3551/start/270948/"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https://resh.edu.ru/subject/lesson/3551/start/270948/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C6CC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73FBB8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D738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9905F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D2189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B4707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8270C9B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EB6FFAB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"https://resh.edu.ru/subject/lesson/3832/start/179472/"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https://resh.edu.ru/subject/lesson/3832/start/179472/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ED2E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3F6BF6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AB08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93377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1A64C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6CAF6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AE7712B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7506F5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"https://resh.edu.ru/subject/lesson/3832/start/179472/"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https://resh.edu.ru/subject/lesson/3832/start/179472/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5EF7D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E6A43A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369A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согласных звуков, обозначаемых изученными буквами: Непарные глухие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9C19C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8E630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B4B0A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973A164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6C3A657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"https://resh.edu.ru/subject/lesson/6431/start/179394/"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https://resh.edu.ru/subject/lesson/6431/start/179394/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2D21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38782E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5DE6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CE767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E33A4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8040F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D3408A0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62901E4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"https://resh.edu.ru/subject/lesson/6416/start/282744/"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https://resh.edu.ru/subject/lesson/6416/start/282744/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9404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57FEEB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3A13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17E6B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6D2F9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36FAD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2A5FA99">
            <w:pPr>
              <w:spacing w:before="0" w:after="0"/>
              <w:ind w:left="135" w:leftChars="0"/>
              <w:jc w:val="left"/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5528BF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"https://resh.edu.ru/subject/lesson/6416/start/282744/"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https://resh.edu.ru/subject/lesson/6416/start/282744/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E84D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48667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794C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436A56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B910D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FC1E1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C72707D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ADA6D75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"https://resh.edu.ru/subject/lesson/3480/start/182373/"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https://resh.edu.ru/subject/lesson/3480/start/182373/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8858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7A32A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2E7A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6FB24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DF5A0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08A52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D99C645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9AD70C9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"https://resh.edu.ru/subject/lesson/3480/start/182373/"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https://resh.edu.ru/subject/lesson/3480/start/182373/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5749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F4053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A2F5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1BEF2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8E2D1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43BE8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9150CAB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754DF9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"https://resh.edu.ru/subject/lesson/3480/start/182373/"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https://resh.edu.ru/subject/lesson/3480/start/182373/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B8D44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79C54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131F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8E235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04FF2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89130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06C3DA9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5D378A1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"https://resh.edu.ru/subject/lesson/6411/start/179491/"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https://resh.edu.ru/subject/lesson/6411/start/179491/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EEDC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63732D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2197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809BC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D1014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ACCCE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CCF2A4F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58F5DF9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"https://resh.edu.ru/subject/lesson/6411/start/179491/"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https://resh.edu.ru/subject/lesson/6411/start/179491/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67E9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411BDB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B547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CE592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B2A70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DF681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9906D3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5D87AA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"https://resh.edu.ru/subject/lesson/4143/start/188340/"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https://resh.edu.ru/subject/lesson/4143/start/188340/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D844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4857A5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3025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букв ь и ъ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886A6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F09F0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3852E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49E84D7">
            <w:pPr>
              <w:spacing w:before="0" w:after="0"/>
              <w:ind w:left="135"/>
              <w:jc w:val="left"/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B024C0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"https://resh.edu.ru/subject/lesson/4143/start/188340/"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https://resh.edu.ru/subject/lesson/4143/start/188340/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D4E2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CAD5B9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1347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0E6C0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3C613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4E8D2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1E37AA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FA09B7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"https://resh.edu.ru/subject/lesson/6412/start/188532/"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https://resh.edu.ru/subject/lesson/6412/start/188532/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142E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9DA1C0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D318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6C8AB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1B997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83F76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D840E2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870BFD1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"https://resh.edu.ru/subject/lesson/6428/start/281719/"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https://resh.edu.ru/subject/lesson/6428/start/281719/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7D68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95B7B6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EA7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гласных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8D3AD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30DF5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7C6E9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4AAB40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6C442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https://resh.edu.ru/subject/lesson/6428/start/281719</w:t>
            </w:r>
          </w:p>
        </w:tc>
      </w:tr>
      <w:tr w14:paraId="23C859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82147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D384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парных звонких и глухих согласных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957E7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B3130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DE456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4988CEF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316C8F1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"https://resh.edu.ru/subject/lesson/6387/start/179773/"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https://resh.edu.ru/subject/lesson/6387/start/179773/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F326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F9FB5B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B671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Звуковой анализ слов, работа со звуковыми моделями. гласные е, ё, я, ю в начале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E73D8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9687E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C77C2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7C4E28A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BA96462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"https://resh.edu.ru/subject/lesson/6381/start/179453/"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https://resh.edu.ru/subject/lesson/6381/start/179453/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A67F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21022C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A3D2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Звуковой анализ слов, забота со звуковыми моделями, гласные е, ё, я, ю после ъ иь, после гласных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9BCE5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122BA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79660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34DDA81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60D4C9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"https://resh.edu.ru/subject/lesson/6381/start/179453/"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https://resh.edu.ru/subject/lesson/6381/start/179453/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0512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66E01E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DDBF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1E28C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9E2D5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CC0ED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567A60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4E1E251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"https://resh.edu.ru/subject/lesson/6384/start/271800/"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https://resh.edu.ru/subject/lesson/6384/start/271800/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DD7A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71172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8979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Обобщаем знания о гласных звуках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18110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828D3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FCF5F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49D74C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5682E44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"https://resh.edu.ru/subject/lesson/6384/start/271800/"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https://resh.edu.ru/subject/lesson/6384/start/271800/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5B62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079846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87C8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звуки и буквы.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75533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E4BAE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408CB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AC4E9F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D4B99AC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"https://resh.edu.ru/subject/lesson/6384/start/271800/"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https://resh.edu.ru/subject/lesson/6384/start/271800/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1A3C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D8F2FC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C863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Обозначение мягкости согласных звуков на письме.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362DD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6B46F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61776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63F3E5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6FA892F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"https://resh.edu.ru/subject/lesson/6384/start/271800/"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https://resh.edu.ru/subject/lesson/6384/start/271800/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992A8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F6FD79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1EC5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Обозначение мягкости согласных звуков на письме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2EC3E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7A3F3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F822F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5DFF9C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41912F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"https://resh.edu.ru/subject/lesson/6415/start/120018/"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https://resh.edu.ru/subject/lesson/6415/start/120018/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B64EF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28516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48A7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написания согласных букв, вызывающих сложности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19F2F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FFE2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FC5AC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945200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2E1390B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"https://resh.edu.ru/subject/lesson/6415/start/120018/"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https://resh.edu.ru/subject/lesson/6415/start/120018/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4B6D9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E0AA80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35D4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Особенность согласных звуков, обозначаемых изученными буквами: парные по звонкости-глухости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AE640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98CE9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1D95F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8CB46BF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52B871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"https://resh.edu.ru/subject/lesson/6415/start/120018/"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https://resh.edu.ru/subject/lesson/6415/start/120018/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B4B7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8C4E14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2FAE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Особенность согласных звуков, обозначаемых изученными буквами: непарные звонкие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84572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B3501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341CC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9927CEF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480DEB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"https://resh.edu.ru/subject/lesson/6415/start/120018/"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https://resh.edu.ru/subject/lesson/6415/start/120018/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313FD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B41731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E080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BE928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30607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A9596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50AA65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8EF1D20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"https://resh.edu.ru/subject/lesson/3614/start/188556/"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https://resh.edu.ru/subject/lesson/3614/start/188556/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09EC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36F335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4EEA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AD3A1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120A6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BA5D3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E0A903F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4C3D27C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"https://resh.edu.ru/subject/lesson/3614/start/188556/"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https://resh.edu.ru/subject/lesson/3614/start/188556/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0018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B6304F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F117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7195B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A4747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48F13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FF6930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EE330D4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"https://resh.edu.ru/subject/lesson/3614/start/188556/"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https://resh.edu.ru/subject/lesson/3614/start/188556/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54F8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CBCB1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8ACC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2ACAF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F9775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ADC94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1855FEF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9BC3BFF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"https://resh.edu.ru/subject/lesson/3614/start/188556/"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https://resh.edu.ru/subject/lesson/3614/start/188556/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2745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B9B4EA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978E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247BE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1F322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71044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6AEB2D5">
            <w:pPr>
              <w:spacing w:before="0" w:after="0"/>
              <w:ind w:left="135" w:leftChars="0"/>
              <w:jc w:val="left"/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16C3112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"https://resh.edu.ru/subject/lesson/3614/start/188556/"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https://resh.edu.ru/subject/lesson/3614/start/188556/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8B21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D1352C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DC35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426EC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3010C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7CCEF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19641EF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EA1557F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"https://resh.edu.ru/subject/lesson/3614/start/188556/"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https://resh.edu.ru/subject/lesson/3614/start/188556/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BA585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233E1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C8DE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30775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F5D32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1E403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70AF5B1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9BCBC26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"https://resh.edu.ru/subject/lesson/6415/start/120018/"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https://resh.edu.ru/subject/lesson/6415/start/120018/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20C7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51B37E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CFF6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3B4BB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7F26F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F36EC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33CF44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51EF6B1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"https://resh.edu.ru/subject/lesson/6415/start/120018/"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https://resh.edu.ru/subject/lesson/6415/start/120018/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6706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98A2F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76AF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84625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F1E65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F50A4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22C4841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BB12B54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"https://resh.edu.ru/subject/lesson/6415/start/120018/"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https://resh.edu.ru/subject/lesson/6415/start/120018/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3704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35F225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3175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A1768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A3C58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1BC99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D4732C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C9284A6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"https://resh.edu.ru/subject/lesson/6415/start/120018/"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https://resh.edu.ru/subject/lesson/6415/start/120018/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E650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B4381A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179A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40593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B1739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F7021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4C6058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22274CD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"https://resh.edu.ru/subject/lesson/6415/start/120018/"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https://resh.edu.ru/subject/lesson/6415/start/120018/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53A9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4DF556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80F4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762D4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1BFE0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60AC2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51C27BA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8F4B30F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"https://resh.edu.ru/subject/lesson/6415/start/120018/"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https://resh.edu.ru/subject/lesson/6415/start/120018/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E25E1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0206CC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4E74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958D5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1FA64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5F872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D8F61B5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1590E01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"https://resh.edu.ru/subject/lesson/6415/start/120018/"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https://resh.edu.ru/subject/lesson/6415/start/120018/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ABD2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8BE31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C75C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10BCE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CDAFD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325B1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44D67BA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777370A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"https://resh.edu.ru/subject/lesson/3581/start/179687/"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https://resh.edu.ru/subject/lesson/3581/start/179687/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6973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6DA7E2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D0B4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4DEBC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6B0DB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AE7CF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9C09E7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C3C713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"https://resh.edu.ru/subject/lesson/6422/start/179554/"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https://resh.edu.ru/subject/lesson/6422/start/179554/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"https://resh.edu.ru/subject/lesson/6257/start/213593/"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https://resh.edu.ru/subject/lesson/6257/start/213593/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D436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28892F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09CD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BD837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0C654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25D5A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195A43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E35E42C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"https://resh.edu.ru/subject/lesson/6257/start/213593/"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https://resh.edu.ru/subject/lesson/6257/start/213593/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F445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A1E370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4A6D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26AD4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516E7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0230E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12E2AFB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1BE98B9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"https://resh.edu.ru/subject/lesson/6414/start/188736/"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https://resh.edu.ru/subject/lesson/6414/start/188736/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3D19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941FB9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3BA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7BC60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084CE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21E0B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8BA90B1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FAE788A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"https://resh.edu.ru/subject/lesson/3615/start/213654/"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https://resh.edu.ru/subject/lesson/3615/start/213654/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8FC61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0439C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DCB3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C1274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2413B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0ECDD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9BF248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AE7F592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"https://resh.edu.ru/subject/lesson/3615/start/213654/"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https://resh.edu.ru/subject/lesson/3615/start/213654/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D2DD9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1BE12B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4B7B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2238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2CFF4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85C6A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9982AE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513DB56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"https://resh.edu.ru/subject/lesson/3615/start/213654/"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https://resh.edu.ru/subject/lesson/3615/start/213654/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4A42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BB9B21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CAE7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0294C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D5309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1EF57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AB63E8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3BDBE91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"https://resh.edu.ru/subject/lesson/3615/start/213654/"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https://resh.edu.ru/subject/lesson/3615/start/213654/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35DD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29E0C3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A752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B8268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7F0E9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887F1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09369E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0680F6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"https://resh.edu.ru/subject/lesson/6420/start/179511/"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https://resh.edu.ru/subject/lesson/6420/start/179511/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583E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6AE5E1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9AB7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BC151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B8532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529CE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D480364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17F79FA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"https://resh.edu.ru/subject/lesson/6257/start/213593/"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https://resh.edu.ru/subject/lesson/6257/start/213593/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5619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BAB9C4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A8B5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96952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F195B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62DD7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62CF58A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B8A9D84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"https://resh.edu.ru/subject/lesson/6257/start/213593/"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https://resh.edu.ru/subject/lesson/6257/start/213593/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CDFBF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8BD978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9F53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C5E10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688C0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B3D60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00A87D4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9C0F372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"https://resh.edu.ru/subject/lesson/6421/start/299577/"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https://resh.edu.ru/subject/lesson/6421/start/299577/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60EC8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0E7D9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0D6F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03733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48F3B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F39BA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132DC6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54D766A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"https://resh.edu.ru/subject/lesson/6421/start/299577/"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https://resh.edu.ru/subject/lesson/6421/start/299577/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21D8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0F1E7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AEDA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5AC62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24F8F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CA038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DB52825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8FFF12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"https://resh.edu.ru/subject/lesson/6421/start/299577/"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https://resh.edu.ru/subject/lesson/6421/start/299577/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520C4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B7785A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11ED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F2849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7B674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B46EB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9C11BB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3309296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"https://resh.edu.ru/subject/lesson/6421/start/299577/"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https://resh.edu.ru/subject/lesson/6421/start/299577/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E9FD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51D46F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B284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EFFEB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187C2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9DF39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91FC5D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B679C01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"https://resh.edu.ru/subject/lesson/6421/start/299577/"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https://resh.edu.ru/subject/lesson/6421/start/299577/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E41B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FA015C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29EA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E5184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54EC0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9DEAF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38E488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F00F3FA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"https://resh.edu.ru/subject/lesson/6421/start/299577/"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https://resh.edu.ru/subject/lesson/6421/start/299577/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5AAA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C83BCD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070F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FDAE0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07646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188D8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EC1BC3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B661380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"https://resh.edu.ru/subject/lesson/6421/start/299577/"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https://resh.edu.ru/subject/lesson/6421/start/299577/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BBE58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695BA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5468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C64AA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F497E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7472E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DCEDCC2">
            <w:pPr>
              <w:spacing w:before="0" w:after="0"/>
              <w:ind w:left="135" w:leftChars="0"/>
              <w:jc w:val="left"/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4D2A8BB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"https://resh.edu.ru/subject/lesson/6421/start/299577/"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https://resh.edu.ru/subject/lesson/6421/start/299577/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460A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76DA1D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B6EE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FAD3B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D5365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9BBE0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606CE64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D4C1EBF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"https://resh.edu.ru/subject/lesson/6421/start/299577/"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https://resh.edu.ru/subject/lesson/6421/start/299577/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4B95B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D6C2EC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4EE9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11B58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FD394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5F7EF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973BA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4E2E1F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"https://resh.edu.ru/subject/lesson/6421/start/299577/"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https://resh.edu.ru/subject/lesson/6421/start/299577/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84C7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49BC22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ABB7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662A4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C6095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38E41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42D0D1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242B150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"https://resh.edu.ru/subject/lesson/3666/start/179103/"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https://resh.edu.ru/subject/lesson/3666/start/179103/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F39C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C1BED4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F867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D0758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0FC79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6FB6A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B10FDE1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F32BA4A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"https://resh.edu.ru/subject/lesson/3666/start/179103/"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https://resh.edu.ru/subject/lesson/3666/start/179103/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9DB9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5084A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BAD4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DDFE7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E1A7B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5407C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D50396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0C6CCAC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"https://resh.edu.ru/subject/lesson/3666/start/179103/"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https://resh.edu.ru/subject/lesson/3666/start/179103/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150E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A3750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5D49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A62A0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0EB8E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B1994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212DD0D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716B922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"https://resh.edu.ru/subject/lesson/3666/start/179103/"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https://resh.edu.ru/subject/lesson/3666/start/179103/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7A09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CAFCBE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87EE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F6204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FB8E1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DB22E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6FFA0AB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0.04.202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31D34A4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"https://resh.edu.ru/subject/lesson/3666/start/179103/"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https://resh.edu.ru/subject/lesson/3666/start/179103/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BC5E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91DF1D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A71C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E58A2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4CAD4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65270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45D663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F3EED22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"https://resh.edu.ru/subject/lesson/3666/start/179103/"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https://resh.edu.ru/subject/lesson/3666/start/179103/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6FB78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B5B6C4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E18C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Алфавит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AA4E4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94ED0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3B4D7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2F24B5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C0722C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"https://resh.edu.ru/subject/lesson/6218/start/188511/"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https://resh.edu.ru/subject/lesson/6218/start/188511/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0803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7CF4F5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7336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01018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D5142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2AF5B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080FF89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85CABC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"https://resh.edu.ru/subject/lesson/6218/start/188511/"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https://resh.edu.ru/subject/lesson/6218/start/188511/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2E4B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DF44E3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48B1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AF603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06BC5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BC12C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CEC1DB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A8DD756">
            <w:pPr>
              <w:spacing w:before="0" w:after="0"/>
              <w:ind w:left="135"/>
              <w:jc w:val="left"/>
            </w:pPr>
          </w:p>
        </w:tc>
      </w:tr>
      <w:tr w14:paraId="4FF485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D62BF6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9AA4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D3C39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0BC45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3342E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B37802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D504B2B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"https://resh.edu.ru/subject/lesson/3581/start/179687/"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https://resh.edu.ru/subject/lesson/3581/start/179687/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37F2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E65B93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AA6B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15A1C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19305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27E03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CDEBA70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24D1661">
            <w:pPr>
              <w:spacing w:before="0" w:after="0"/>
              <w:ind w:left="135"/>
              <w:jc w:val="left"/>
            </w:pPr>
          </w:p>
        </w:tc>
      </w:tr>
      <w:tr w14:paraId="7B09A6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2BDDEF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6610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7D075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29101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BC33B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0B8561D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9758DCC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"https://resh.edu.ru/subject/lesson/3581/start/179687/"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https://resh.edu.ru/subject/lesson/3581/start/179687/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3545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39BA5B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F410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F0337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006CB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31AC1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DC30EE9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79DD3E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"https://resh.edu.ru/subject/lesson/3581/start/179687/"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https://resh.edu.ru/subject/lesson/3581/start/179687/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CFC4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33791F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DE0F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40CD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D6048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7BE2A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2C0ED0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3A6B2C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"https://resh.edu.ru/subject/lesson/3581/start/179687/"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https://resh.edu.ru/subject/lesson/3581/start/179687/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279F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3A9FA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BB46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97296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D162E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F3401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4B1180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F18547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"https://resh.edu.ru/subject/lesson/3581/start/179687/"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https://resh.edu.ru/subject/lesson/3581/start/179687/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6368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692C4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81A1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F4A55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B3F66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24262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0C31A94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C08FE85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"https://resh.edu.ru/subject/lesson/6428/start/281719/"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https://resh.edu.ru/subject/lesson/6428/start/281719/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CEBC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E9CAC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A456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D5FB2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A1D4F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B8E93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89200C4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98F0501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"https://resh.edu.ru/subject/lesson/6415/start/120018/"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https://resh.edu.ru/subject/lesson/6415/start/120018/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90B9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5A573F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8D3A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A795C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C31EF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E324D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BC43D4F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8B26872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"https://resh.edu.ru/subject/lesson/6415/start/120018/"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https://resh.edu.ru/subject/lesson/6415/start/120018/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DCF4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66469E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9A41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887D9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56611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CC3AF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54CEE7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857AE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https://resh.edu.ru/subject/lesson/6415/start/120018</w:t>
            </w:r>
          </w:p>
        </w:tc>
      </w:tr>
      <w:tr w14:paraId="47AC44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3815AB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C000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C4BB9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EC40B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87234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91D71E4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F5BB7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https://resh.edu.ru/subject/lesson/6415/start/120018</w:t>
            </w:r>
          </w:p>
        </w:tc>
      </w:tr>
      <w:tr w14:paraId="2D8204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44A14B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6FD0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BB9FD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ED445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BDEA1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E18C609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8732A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https://resh.edu.ru/subject/lesson/6415/start/120018</w:t>
            </w:r>
          </w:p>
        </w:tc>
      </w:tr>
      <w:tr w14:paraId="3CAF87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4F20B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3C9F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8278A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E6742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DDD2C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CB25C1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2E4B6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https://resh.edu.ru/subject/lesson/6415/start/120018</w:t>
            </w:r>
          </w:p>
        </w:tc>
      </w:tr>
      <w:tr w14:paraId="7C98AD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BF1810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2662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1A917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44D6B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D8328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ECBA46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567238B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1C84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583FC0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1804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EAC4D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D3617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B9C52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FE04CB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30D4B02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B382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8FB792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3409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D9F24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05162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9F7F5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BF2F85D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2A3D4A7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50300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3FFDC7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FA03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E61D7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FE2E3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F2FC3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294D059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C97EEAD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5D88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FAAA1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962C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DFF22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F00BF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67FFB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B6E00AF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F50298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"https://resh.edu.ru/subject/lesson/6257/start/213593/"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https://resh.edu.ru/subject/lesson/6257/start/213593/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4ED25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823D3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5B56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E3D01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0F1BE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0726C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57E5A4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36B556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"https://resh.edu.ru/subject/lesson/6257/start/213593/"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https://resh.edu.ru/subject/lesson/6257/start/213593/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8111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0B2ECD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FB6A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C2ADA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42F58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85BE6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17B0145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1A8C3A4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"https://resh.edu.ru/subject/lesson/6257/start/213593/"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https://resh.edu.ru/subject/lesson/6257/start/213593/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690D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6E5CC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5FA8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17B7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F5729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880C8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1A2670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DFD23C4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"https://resh.edu.ru/subject/lesson/6414/start/188736/"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https://resh.edu.ru/subject/lesson/6414/start/188736/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E27D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ABC45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3151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F8DF8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BBF8E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3DC34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DE520A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20678A6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"https://resh.edu.ru/subject/lesson/6414/start/188736/"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https://resh.edu.ru/subject/lesson/6414/start/188736/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4DAF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23E5BB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08BD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71820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CE020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22788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06818D9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BAD663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"https://resh.edu.ru/subject/lesson/6414/start/188736/"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https://resh.edu.ru/subject/lesson/6414/start/188736/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472F6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F76FDB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26EC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E6D68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7B81D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9B772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F868B99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D22141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"https://resh.edu.ru/subject/lesson/6414/start/188736/"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https://resh.edu.ru/subject/lesson/6414/start/188736/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8328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6F9FFA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B409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49D06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CEC1B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A4CC2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B69DE4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9E7222D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"https://resh.edu.ru/subject/lesson/6414/start/188736/"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https://resh.edu.ru/subject/lesson/6414/start/188736/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106F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66E28E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A6EF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EA3B3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0D02A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56997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273DAB3">
            <w:pPr>
              <w:spacing w:before="0" w:after="0"/>
              <w:ind w:left="135" w:leftChars="0"/>
              <w:jc w:val="left"/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13689D5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"https://resh.edu.ru/subject/lesson/6414/start/188736/"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https://resh.edu.ru/subject/lesson/6414/start/188736/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28DE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7F33B0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A6FE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7FCC1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36022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C64A7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5693764">
            <w:pPr>
              <w:spacing w:before="0" w:after="0"/>
              <w:ind w:left="135" w:leftChars="0"/>
              <w:jc w:val="left"/>
              <w:rPr>
                <w:rFonts w:hint="default"/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9EE5340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"https://resh.edu.ru/subject/lesson/6414/start/188736/"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https://resh.edu.ru/subject/lesson/6414/start/188736/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E800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A9352B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441E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AD04D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E7154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68971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0A2F609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F7D3E24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"https://resh.edu.ru/subject/lesson/6414/start/188736/"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https://resh.edu.ru/subject/lesson/6414/start/188736/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E9D8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C8FB04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1175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8A6D9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E17D0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A7422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5EDF930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9B8FADB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"https://resh.edu.ru/subject/lesson/6414/start/188736/"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https://resh.edu.ru/subject/lesson/6414/start/188736/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9940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713B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16A59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165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37AB7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97F82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40900C">
            <w:pPr>
              <w:jc w:val="left"/>
            </w:pPr>
          </w:p>
        </w:tc>
      </w:tr>
    </w:tbl>
    <w:p w14:paraId="45AD0DF3">
      <w:pPr>
        <w:sectPr>
          <w:pgSz w:w="16383" w:h="11906" w:orient="landscape"/>
          <w:cols w:space="720" w:num="1"/>
        </w:sectPr>
      </w:pPr>
    </w:p>
    <w:p w14:paraId="7E2B9702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4352"/>
        <w:gridCol w:w="1056"/>
        <w:gridCol w:w="1181"/>
        <w:gridCol w:w="1212"/>
        <w:gridCol w:w="1493"/>
        <w:gridCol w:w="2834"/>
      </w:tblGrid>
      <w:tr w14:paraId="2BFE65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4AAE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6DB62E70"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A692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39B685A3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226D9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CC9B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054F9254"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09BE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9D7B2FC">
            <w:pPr>
              <w:spacing w:before="0" w:after="0"/>
              <w:ind w:left="135"/>
              <w:jc w:val="left"/>
            </w:pPr>
          </w:p>
        </w:tc>
      </w:tr>
      <w:tr w14:paraId="1FE180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AB57989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150E5C4">
            <w:pPr>
              <w:jc w:val="left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4D72B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72A373D3">
            <w:pPr>
              <w:spacing w:before="0" w:after="0"/>
              <w:ind w:left="135"/>
              <w:jc w:val="left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7CAF1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4EFA2600">
            <w:pPr>
              <w:spacing w:before="0" w:after="0"/>
              <w:ind w:left="135"/>
              <w:jc w:val="left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15D18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69AD3AFE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C4E9BAE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9AA6104">
            <w:pPr>
              <w:jc w:val="left"/>
            </w:pPr>
          </w:p>
        </w:tc>
      </w:tr>
      <w:tr w14:paraId="125CCD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9BCA69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E042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16F06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9FDBC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4346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88CAD65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EE8262B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6D0B0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A56E24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1C7E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72280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9E10F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29E8A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77B419A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643874D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6BDD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E3593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337D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DB046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E018F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E1147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515352A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A1BB21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8006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D17C2E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E99F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DC477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7E376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BDF2D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5274C4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7D9D9D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E6B6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6B34FB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9A81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B0980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4382A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A26A9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6E7912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0EBAC27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AD707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FC3854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220B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Тема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E51FD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9122B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C1ED5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3AAD41A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EFDD6E7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7E53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F7E779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C0B6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Основная мысль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C2360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A57CA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4927C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4C074A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EA175A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D371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F45C66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97F5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Заглавие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1F623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0DCF7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13816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50FCCD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D3540F7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57D7B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65FFF4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C2E9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B4FC9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E960F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D3146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F28E4B4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2BE35DF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EF80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EFEBF4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FAE9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64D57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BEB62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E5B06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D411ADB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D1DFB3F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F519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95E906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3551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98B15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DA1F4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ED04E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4432537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1C2202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5B1B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C68D1F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1D5E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Входная контрольная работа(списывание с грамматическим заданием)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4A0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229DD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8757A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FB30717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E98B080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1188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3BD820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1824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2A778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1865D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FBEC8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335A3EB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C6EB2E2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BC93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A82CAA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F4EA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330BA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25236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B9F1C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7802431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BBB385A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A439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9F0DC2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E4E9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05FDA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2A456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236A2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863AB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FE6518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CBBDC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39CE00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43DD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C3D21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CD52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E9366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C6F834B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C339169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578A2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B812AE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8E07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и слово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288EA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21676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D36F2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8EB9420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43BED06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9533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BF1B5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98CF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5B4C7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FCCF1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018A2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64B6EF0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4767A5B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8CF7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AFBD0A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6424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51120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82FD3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A1FE9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24DD16B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966B65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3FE8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95EC61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8481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26879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E00E5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D7D7A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D5D96BA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F95D23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12BD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7020B5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0727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6157E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D5DC8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CA56F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CC1331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838C747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53D7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0017DA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FFC4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8190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9C53D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6DE70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347C4D5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3F8BA12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2BFF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058CC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5D73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271B5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578B5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755F4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18534E7">
            <w:pPr>
              <w:spacing w:before="0" w:after="0"/>
              <w:ind w:left="135" w:leftChars="0"/>
              <w:jc w:val="left"/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9BBCFCF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F904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A9298A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D844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F8ADC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C3F75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A5FAE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7A66CFF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EBBA31D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EE6B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E2717E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1CEF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5F215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5DDF2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AA4D0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EBBB491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83012A9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4FCD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BF3456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0ABA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и его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26F6C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B9374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67734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A51FCC0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95D0A8D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F286F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FEA23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34E0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06674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632BD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D8F30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B3271C1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83720EA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E137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605FCA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1B67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B402A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5DB2C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B7ABD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93DEB9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42C463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DAD0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C0D19E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B2D8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114D2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F4F84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9965D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74CFD0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8C5FD7C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0F1B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106EE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4C85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0B750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25390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D76FD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D9BFB75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A0861C1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0DDA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7F057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306E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F2091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9C37C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1C18D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DBEFF34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F10D5B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5C93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E09C1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6369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Синонимы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1604D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6F7E8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EED03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89F111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77C0346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2DBF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46B2F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90D8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Антонимы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A4B58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4714D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83B55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2EF6FD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4381D2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8CD4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326AB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2C2A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8D23C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6164F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90B26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0D1A529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2702B70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ED6F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C9BC34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C17C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AA869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34033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8D47B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2DF98C7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F5E8DBF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96FD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E6BE4E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3273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B389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04622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7BA69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B4F88F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D60713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9315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D4B3C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91C1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B3C5A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A252E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1101F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58D3B2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7852806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F3F7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DE6CF2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9624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D9068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48CF9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089B0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064508B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AD18B1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DDFD2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9512E2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3CE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29581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4056D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011A5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F6DBC8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8A984A4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93334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0394B2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238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62C82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B8C35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4D1C9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957958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586F58A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9320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3CE6AF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930E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8EACE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93BE1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23ADE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6D5C3A5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78BFC7A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B9EE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29C5BA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3C8F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382C5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AF715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49815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BAFAB8D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7C7FBB4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44AE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6338E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C1E7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D0361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25133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D128F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364D5C4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F34BE8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B20D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85659B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4A24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469FD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51F32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F6AB8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E4FDED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E3D69A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4686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4F4746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3711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999EB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A6DCA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117E4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6983DB5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4FB5A0F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834E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FDACC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F6F4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8A973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87ABB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272B3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F4E1721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7B7851F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7508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D4D4D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FE3D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4B966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15E61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CE62C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0F812F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3E1D487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502A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4A2A89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E968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BDEA2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34A6C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2428E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4E5B28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024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A4666B0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F56E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11767E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E04B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C435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04347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38DE8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E6BC21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64CDCD1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4313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D20D9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62AF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4BCA9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11AA9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72B66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3D95D6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03ECA3A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025A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C58F30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55AE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79915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E64CA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77340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6923FB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E70192C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CFA0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4690A1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BA49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2D4D3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E3521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88B3E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B730831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1570637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EDFE5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871A24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666D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72799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443A6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76666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2207261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1F90AEB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76E7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7E6020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6A1B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EF9FA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03CF8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CF77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013FA25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DA0DA4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521CD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0F920B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F519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045E76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291C7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98BEA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B5BD4A9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75603C0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DBD2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11B6A8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459C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8D004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C291C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DD25F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4FE0C31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8F893A1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2DBB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A14574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A809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A03A7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945F8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A7BD0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C88A55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5034CB6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44B4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ABED6E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E181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0BAC3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AA91B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B2D73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E5D6E1B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419E344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E9B4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D8273D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6657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3FA0E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10EC6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3ABDD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7D73985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4FDA5C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1A3F3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2D833E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83D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4A538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D5DCF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A77FF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575F000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C478E31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5C84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CC856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C581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16AB0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70C19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B90C6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BA42105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FCD21A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396D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C33852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6242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DB2F8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72428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F43F8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128949F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EB3A202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78FC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87EB2D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476F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CE235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5AA10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55E90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A6324C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583A58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FE49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4BCC84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5001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CDE8A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9231F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E73C9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C00C115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B95BE9C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580DB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4A8D9B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3671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49EA0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EA719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B016D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32EA507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72769BD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3BE8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2B20A8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5C81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E5331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B8A8D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A1A3A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189CEFB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52A4457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FD12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F9F718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59C0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93738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67C03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FE4E3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902D7F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AC83A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3F201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C80A9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F981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ABF78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D3F79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AE353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A4B2F9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D37C869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6B6D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3530DC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5094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B41A1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831D9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F0EE4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8882CA0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71431F0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0801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726E8B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4DC3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E8A55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9E369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6ABAC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473E3A7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1B3648B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1DA8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9D484F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FC6A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BB884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4EB3F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7BBAC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82A3344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BAE0D74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B4D2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59D01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30A0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6B1CD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3B093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0320B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65EF2FA">
            <w:pPr>
              <w:spacing w:before="0" w:after="0"/>
              <w:ind w:left="135" w:leftChars="0"/>
              <w:jc w:val="left"/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12AB25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448B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2CC096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B6F5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33044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9EB99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8074B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E8B0C99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BFCA7DB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4F135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4F8474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B399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3283F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B6C09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1B8D6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8C7ADB5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894F9EB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5431C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B5E7D9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4188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200B5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B043F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08E0E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146EDA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264475F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5291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910B7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3C8D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AAA1F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0BA3F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3C16B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7E7C22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D01FF1D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E2726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821CA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A52A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910EA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754C3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D6779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98FAB8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8170C3A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44D3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54D17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ACB6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C658F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124B7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C9878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B92C9D7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5E7E10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9F6A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13A805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49FD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723C1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9A932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9D50A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40DB56C">
            <w:pPr>
              <w:spacing w:before="0" w:after="0"/>
              <w:ind w:left="135" w:leftChars="0"/>
              <w:jc w:val="left"/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681D786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1399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F2A0F3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E2CA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BD6BF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E5E40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A517F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45E991A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8B0DFD0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BB0E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951FE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0BBF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E616E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2CADA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5678C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E234CD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6ED466B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8E0D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93AC7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73B5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7D269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0D7C7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C97A4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7A1F541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A973277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AFA1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38CBD0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3036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2F8F3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272F2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62120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B431E2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3CF35AB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C584B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099C52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007F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EF36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D749A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4A2B7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55A71BF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3FEDA45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7148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AC633F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54F3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13E1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448F9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33337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9B5B24A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D25EED5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AB68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02826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4FF1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C3060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09878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6D7D2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768A1C4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EF61275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36E60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60BA40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64A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868A2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183CE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7567B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917B91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FFDF0A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C30DB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80A159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DA2D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3B5D0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0E43B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31361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4D9637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61F832F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3B04D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75412B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A1FF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4B8C4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5533A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6AAEF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B3DE871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3FC3EC5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FEEC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DA14C8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9BAE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E9AA2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7CBA4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DFC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AD3E2B9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31D67D1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4FCE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B59CE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95B2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E6F4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55277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CB3EA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A8D91D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35BE034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E99E6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9EF95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0EDC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1C3A9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F04E0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1001A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B5F5A94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687A715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9F18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4EAE45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44E1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6348C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AB177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386EA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22BE399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CC48E7D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CEB7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14CFD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2056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6EDD9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848A5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D682C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F62DDD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974AC52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8A1A3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A09913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DAF0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DD6B5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AAAB5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F90AE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01F9041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173A69C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63CCD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984C2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CCB9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F7DBA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6CF14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05607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468BC5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1B4234A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68591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C50C33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1EEC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B5AD8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38396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C60CC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5626D3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77BE2E7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88A4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3D1FF4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3337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96EC1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E4040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CF413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4D9AD52">
            <w:pPr>
              <w:spacing w:before="0" w:after="0"/>
              <w:ind w:left="135" w:leftChars="0"/>
              <w:jc w:val="left"/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5C3CBD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768A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D03BB3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A413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D7227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86C7B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97952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B689E6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08088FF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3DEEC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E3AF8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7836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4BAEF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53645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1DF84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68BA284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D091A3A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CC52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2834A4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FC68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DA886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A83FA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E241C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0EC28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0.02.202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277A63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0710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B9ADB6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0555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26075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B8F19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09317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BE8E8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EA2E7B1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590B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396BBD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28A7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D5422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3FAF4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DAB77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79204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EFA3F1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AE3F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7EBE8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13F3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23AF9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CADC3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15F8A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F4280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2C369AD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526D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7582B7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26C0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E218A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01175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BD85D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A4E7D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0720310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B5A1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079B9C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C8A5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36925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05BDF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E5D90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97C2857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123C65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E96B4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8A8718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8059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BF8ED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F6CE3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BE202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3FC166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BE2BC6D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D8CC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926861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C6C4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B52F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9DA96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85CC1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EEE364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133F061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4AC4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104D29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D1A2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25A8B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66DB8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5CF40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9269AC1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134AB9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D28B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56FFEA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F812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0A7A7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6D394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652C9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0B7C391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FE74BBF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F93AD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A81983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421D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140FE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B63C8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1F39A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33534D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CB6C797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09304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AA75F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BED0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E0A8F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CE981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29581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56421C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F6AA2EB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4E3B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DEBAAD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202D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4B08B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AE94B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6DE5A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A40CAF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86D453F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8148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8325C9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6524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6FAA8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9DC6F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CBC9A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7770EAB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CCA50B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09FA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CF7403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7CF1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FF8E3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1B24D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0861E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0048607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4A559D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781F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A1C2AF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6671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0E34A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8C4FD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F8E33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DB7B27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0D647B4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47FE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CAD43C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A1F1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1F39D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7EBE4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297A6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C50372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F3B89AF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8D19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12D3B6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426F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3983D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0FFBD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1075A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EA0530B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F84A711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DC56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E0F5C6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E8FF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43682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F16FD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263B6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EF75C34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D30C335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9660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1347F9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9A2D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F9E28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20DDA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F45D0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D0CF067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AEA7FCD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6A24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D45A6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4D92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83F00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8082B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27F03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BE47B0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C9E351A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DF39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79667D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3B77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E78E4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DD60A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C56D6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280007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0CCE41A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599F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FDBA8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019A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924DD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3D2FE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D51F7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63B5639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1905F4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12C9C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99E145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D05A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DB343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DB87B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169BA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89557A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725E64B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DE1A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FE453E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9EBE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821F7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53676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66EFD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9519D3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6A76810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7255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0EDBCC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2A95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Текст-повествование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A87FE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B6570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2D402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76BF7C1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744F714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7723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CC80C0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085B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6E895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A92A6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34E42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01FBCF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F9E3D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4333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55D407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60AE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43670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84403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6FED9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3C2B001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FC621E1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BF5E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7C9DEA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36B4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A61DB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4402C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904BB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D6ABFA0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6EA79A6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D643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9631FE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94E8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92B61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8C700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0B95C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7A7C48A">
            <w:pPr>
              <w:spacing w:before="0" w:after="0"/>
              <w:ind w:left="135" w:leftChars="0"/>
              <w:jc w:val="left"/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B1A312F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E392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777F9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1163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65CC3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B80AC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5DFEB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2FAA4EA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8062C0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F551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4ECCAD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B016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02F2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F24E0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45424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E9A5054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EF348AD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9439A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D3D2E2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85D4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89E4F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45807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D71C1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B05A967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C0E63C9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7962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F9BC6E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8D73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E286C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6C071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917FD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D54B925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5F490E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5D18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E4784A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3490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68648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C254E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219FB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EE40CE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777E2A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5373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39108D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2B1D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99A97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34363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3DE5B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6859EF1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BD8DFA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C08B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3CA496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820A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95B0F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DE30D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CFCB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9131FC4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0.04.202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5F5CF52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1107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23BC72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D518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Текст-описание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3FF18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8CCBD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D56D0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98AAA6F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70B5572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F150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65AA3D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692E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8E51A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0AB69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BFEEC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F54EF0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1513E5D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56EA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7A562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D115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3CF02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F28CA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97F04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C36E7C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BDBC3FB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055D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6E04B7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319A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980A3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A88EA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24325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E54196B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FEC631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1FF6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EBA6F0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4B5E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FC68A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7111A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9BBAF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310116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D117E1A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57EC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4B3C00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6F22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9A043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1DC80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DE036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AA1449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7440D77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0B23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A6932D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6B82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40C97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D90A6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E2B4B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953789A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CAF6F75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F51A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AEA039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15E4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9247A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CB6C8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58ECE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38A9120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55C074B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8A5F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28C4D3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0FC1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Текст-рассуждение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4AEE8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CC11D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97E25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60EB7A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BFF4EA6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A049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431BCE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0393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C404D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917B6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381DF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6420C9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415B672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6E60B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1A306E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C888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FCE4D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1B419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39D2E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E9CFB11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28D1EE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A7CB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BF895F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2AFB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DD9D6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24F7C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1BA38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55FC394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BB03D5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9197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5C7C44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E734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9DB11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3C9F5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6FC6E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03FBDAD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7176729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D4C3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6775B9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FB0B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AE66D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3E36D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E725E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D73E10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1650D7A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1F76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032FF5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BF14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3CF91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B31FF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74776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5A4267F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C84E93B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1076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741139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B323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FDA0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0D807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DEE4E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AF8E33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76796B2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3E9E4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AC48E3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3B2C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6EC77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04DE3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AAF33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EBAA609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6DD881D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DC46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6E6D6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22D4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7A8E4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F4E5A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2EB5F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B37CF8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31E075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A734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5857EF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6836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82887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CE81F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5D81C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2E319B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0A0335F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1B92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819E69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458A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3908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38C88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AAFE2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EBD878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F236FF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A1D46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684D83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1425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8D76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D1922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FC3D1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3E004F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874C1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B048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1B325D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D75F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949B3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232F3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10076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01F1B31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215CE1A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D9C3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D18E36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E952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DDA8C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06628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D4947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773EF45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E276700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74B4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7DAF3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F243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A28EC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26882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A236C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F50924B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CF9103C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5685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1F33D5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84D2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E08D6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18B3F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32EB0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C79F7E5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5E1451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2DA1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C02AD8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E7C9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A6BDA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7EB1D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140FC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CBCA4F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78419D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231A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9B3E27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7962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BDE45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C9494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2039B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CCAAC55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F7C3970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5DF6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1971ED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2EEE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88130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F16C5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2F2DD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FC7DA3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FD957D0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08D5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B9424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A085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07077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7267D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46E69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F2B51C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E521EA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7278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4615C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8146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6EAE6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906DA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1A200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DCADF2C">
            <w:pPr>
              <w:spacing w:before="0" w:after="0"/>
              <w:ind w:left="135" w:leftChars="0"/>
              <w:jc w:val="left"/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65AB001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3EDC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328542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4E7E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3A239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B1B95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300D6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78D1C70">
            <w:pPr>
              <w:spacing w:before="0" w:after="0"/>
              <w:ind w:left="135" w:leftChars="0"/>
              <w:jc w:val="left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604829F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F0E3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EB1267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0E54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4F967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73047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E0C7B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9F6ED4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F090275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91FC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B1E86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E351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BBEFD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97A12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F65F4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3EEDDA4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DBD7E52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8B05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A7E5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F42C3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6D6EC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1FE81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80EE75">
            <w:pPr>
              <w:jc w:val="left"/>
            </w:pPr>
          </w:p>
        </w:tc>
      </w:tr>
    </w:tbl>
    <w:p w14:paraId="5107B512">
      <w:pPr>
        <w:sectPr>
          <w:pgSz w:w="16383" w:h="11906" w:orient="landscape"/>
          <w:cols w:space="720" w:num="1"/>
        </w:sectPr>
      </w:pPr>
    </w:p>
    <w:p w14:paraId="4AC96426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234"/>
        <w:gridCol w:w="1071"/>
        <w:gridCol w:w="1207"/>
        <w:gridCol w:w="1244"/>
        <w:gridCol w:w="1493"/>
        <w:gridCol w:w="2847"/>
      </w:tblGrid>
      <w:tr w14:paraId="5D51C4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A3B5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66037207"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96D2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1B661FD8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CAF35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A099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3227031E"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BE4D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EFD0791">
            <w:pPr>
              <w:spacing w:before="0" w:after="0"/>
              <w:ind w:left="135"/>
              <w:jc w:val="left"/>
            </w:pPr>
          </w:p>
        </w:tc>
      </w:tr>
      <w:tr w14:paraId="2BE8FD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7793E7A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E3E0CD4">
            <w:pPr>
              <w:jc w:val="left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1B923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43C10879">
            <w:pPr>
              <w:spacing w:before="0" w:after="0"/>
              <w:ind w:left="135"/>
              <w:jc w:val="left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082F1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5E7681BA">
            <w:pPr>
              <w:spacing w:before="0" w:after="0"/>
              <w:ind w:left="135"/>
              <w:jc w:val="left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8CCBE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0C97AC41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A0AD7A6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ACB7A71">
            <w:pPr>
              <w:jc w:val="left"/>
            </w:pPr>
          </w:p>
        </w:tc>
      </w:tr>
      <w:tr w14:paraId="7466D0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DFF8DF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4E32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6A6B7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CD469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EA856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FC93DD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58959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https://m.edsoo.ru/f841ebc8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C70FC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7B0B7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FF7C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25979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5834B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E145F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F4AE199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3AF6D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"https://m.edsoo.ru/f84228ae"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https://m.edsoo.ru/f84228ae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97F8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7E33ED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348B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BBE73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748B5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1F144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86B492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E39FE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"https://m.edsoo.ru/f8422d40"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https://m.edsoo.ru/f8422d40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7440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51E33D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E7CB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528BF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AF980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8C9AB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5195B04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A26F4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"https://m.edsoo.ru/f8422d40"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https://m.edsoo.ru/f8422d40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3AB5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B44C2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9237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751E2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2E84C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B9E22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349697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4D2F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"https://m.edsoo.ru/f8423038"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https://m.edsoo.ru/f8423038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ED20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E1335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9F3D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6FB12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48E99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02B7B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2E36FA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F3B2F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"https://m.edsoo.ru/f8423038"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https://m.edsoo.ru/f8423038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0C6BF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FE19D2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D880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310DA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89D31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B96E7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ED49C9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40982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"https://m.edsoo.ru/f8423038"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https://m.edsoo.ru/f8423038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F8CDA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B3F2F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718A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F7867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BDF80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48DCB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0E3734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4FEF3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"https://m.edsoo.ru/f84239ca"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https://m.edsoo.ru/f84239ca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1213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E3222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D0A2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27D28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A231B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2ADE5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207E88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8C19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"https://m.edsoo.ru/f8423682"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https://m.edsoo.ru/f8423682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D1FD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12527D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2102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59D5F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2DD26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15448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01E70A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C2985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"https://m.edsoo.ru/f8423826"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https://m.edsoo.ru/f8423826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C06D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214E23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1DF6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представление).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0182B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B0D5A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032A4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9A8F13D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ADA9B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"https://m.edsoo.ru/f8428268"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https://m.edsoo.ru/f8428268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B1C7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A426E8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A35B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FCAA1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B6B59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4CD8B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B780FC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F483B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"https://m.edsoo.ru/f8423682"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https://m.edsoo.ru/f8423682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1758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820D6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3AC5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973D2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49A29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2D7B3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4B40B54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42274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"https://m.edsoo.ru/f8423d3a"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https://m.edsoo.ru/f8423d3a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A190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991A2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4522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Подлежащее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C9EE9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BE109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46047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855A2B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274A5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"https://m.edsoo.ru/f84248ca"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https://m.edsoo.ru/f84248ca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2618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71A1DC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FAFB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Сказуемое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6E8E5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5C91E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1DDD7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36E38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F882F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"https://m.edsoo.ru/f8424a96"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https://m.edsoo.ru/f8424a96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15C7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F629CC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6328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60F35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85FBB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CA6FE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057DB9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4128E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"https://m.edsoo.ru/f8424d3e"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https://m.edsoo.ru/f8424d3e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9124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429A72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7794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F5EA0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70EB0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117A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6898A4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27DAD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"https://m.edsoo.ru/f84252c0"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https://m.edsoo.ru/f84252c0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05A3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D3D16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537A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D8CE3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46902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D88DE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DAEB41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CBD38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"https://m.edsoo.ru/f8426be8"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https://m.edsoo.ru/f8426be8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6C0B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63806E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B8B2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E4B87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EE19F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6250F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E2063A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2B6DD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"https://m.edsoo.ru/f8426dd2"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https://m.edsoo.ru/f8426dd2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8741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EAB2A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9663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BB6A0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F395F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86B72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8AAEFFB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2F171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"https://m.edsoo.ru/f8426f80"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https://m.edsoo.ru/f8426f80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154F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F062B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CC81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3DFA5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823FD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9EFFD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805A19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17732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"https://m.edsoo.ru/f8426f80"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https://m.edsoo.ru/f8426f80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9431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BDFAF3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6AC7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CF6C1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FB2FE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83BFC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19B7680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792FE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"https://m.edsoo.ru/f8422ac0"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https://m.edsoo.ru/f8422ac0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12AF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D5901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D9D0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8CE84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8FA9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E8CF0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F3EB357">
            <w:pPr>
              <w:spacing w:before="0" w:after="0"/>
              <w:ind w:left="135" w:leftChars="0"/>
              <w:jc w:val="left"/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9698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"https://m.edsoo.ru/f844436e"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https://m.edsoo.ru/f844436e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"https://m.edsoo.ru/f8444bfc"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https://m.edsoo.ru/f8444bfc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A2AA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3DAA4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35F9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55257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A9817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F14D5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A04F33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83E68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"https://m.edsoo.ru/f841f168"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https://m.edsoo.ru/f841f168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095B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2B1E2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EE9E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3A199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22B55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C92AC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AE73719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FF794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"https://m.edsoo.ru/f841f938"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https://m.edsoo.ru/f841f938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93E9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7DD83A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3200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91A12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D1BAB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B7745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EC0C8DF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2FCA1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"https://m.edsoo.ru/f841f50a"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https://m.edsoo.ru/f841f50a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5E48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DD0846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5833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C4DF9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64E8A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5594C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FB59A9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8BF69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"https://m.edsoo.ru/f841f35c"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https://m.edsoo.ru/f841f35c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3A45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D19CB6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EF4D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DEAF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0404A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572C1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B9348A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AD5CD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"https://m.edsoo.ru/f841f708"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https://m.edsoo.ru/f841f708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1C95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CC2EC0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062F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99A99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E3830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0C0B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2A9006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B2A89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"https://m.edsoo.ru/f843157a"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https://m.edsoo.ru/f843157a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EC5D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85403B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EEBD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26BB8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9641E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816DB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DB62991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D20C7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"https://m.edsoo.ru/f844369e"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https://m.edsoo.ru/f844369e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"https://m.edsoo.ru/f84437ca"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https://m.edsoo.ru/f84437ca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0C42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9952D6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6C28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8C994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1A0CF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E71E8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7ABFFD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E76823A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"https://m.edsoo.ru/f84437ca"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https://m.edsoo.ru/f84437ca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C0B4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E6B1B3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8982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84354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687F4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CF37D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94C646F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7E965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"https://m.edsoo.ru/f8421468"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https://m.edsoo.ru/f8421468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9513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D9C63F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746C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19051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428AA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C9503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3F8AD19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3D32D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"https://m.edsoo.ru/f841fb4a"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https://m.edsoo.ru/f841fb4a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"https://m.edsoo.ru/f841fe24"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https://m.edsoo.ru/f841fe24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5216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ED0D80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DE0F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C55B8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6ABEF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3061E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2F92FCD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59869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"https://m.edsoo.ru/f842009a"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https://m.edsoo.ru/f842009a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4861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3412C5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294D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3EBC1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CAC14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F5968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7BF262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CACE6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"https://m.edsoo.ru/f84202ac"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https://m.edsoo.ru/f84202ac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"https://m.edsoo.ru/f8420644"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https://m.edsoo.ru/f8420644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"https://m.edsoo.ru/f8420842"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https://m.edsoo.ru/f8420842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"https://m.edsoo.ru/f84209d2"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https://m.edsoo.ru/f84209d2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8DCC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559B0A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C5DE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4DB0F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38A19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BE640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56C77B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C5B45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"https://m.edsoo.ru/f842163e"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https://m.edsoo.ru/f842163e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E0CF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466D79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15EB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ADC2C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18CC2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4A4D8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9AF76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C5A1C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"https://m.edsoo.ru/f8423f9c"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https://m.edsoo.ru/f8423f9c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3914B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492C9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FB69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E922D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B2110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38497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ABDCC7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4D10D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"https://m.edsoo.ru/f8423272"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https://m.edsoo.ru/f8423272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"https://m.edsoo.ru/f84234ca"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https://m.edsoo.ru/f84234ca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FD646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D63B4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6FAE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A2FE4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66DC6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C2D0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16D48C9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DD4C6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"https://m.edsoo.ru/f8421800"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https://m.edsoo.ru/f8421800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"https://m.edsoo.ru/f8421238"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https://m.edsoo.ru/f8421238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5619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6D0740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566A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E727E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387D9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118F4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DB8A2C7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3BC48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"https://m.edsoo.ru/f8426080"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https://m.edsoo.ru/f8426080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91C9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CFA547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4786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3C03B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11139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70A00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05E233A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EAB09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"https://m.edsoo.ru/f8426080"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https://m.edsoo.ru/f8426080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4A05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92FE45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69E1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Окончание как изменяемая часть слова. Однокоренные слова и формы одного и того же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711A3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62098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17023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EAF1DB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C51D5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"https://m.edsoo.ru/f842c110"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https://m.edsoo.ru/f842c110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81A6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DD0C9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DCA2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Нулевое окончание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4B1BA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67B37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ECB99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C366FB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3B7D2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"https://m.edsoo.ru/f842163e"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https://m.edsoo.ru/f842163e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382CA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3BF81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7E7C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171C4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5144A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9F442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0616539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0A716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"https://m.edsoo.ru/f84219d6"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https://m.edsoo.ru/f84219d6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E680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321BBE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0D40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4B035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BA6FC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3380A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CAD1E7D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4C69F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"https://m.edsoo.ru/f84222d2"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https://m.edsoo.ru/f84222d2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CAA8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E23474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A64E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B59CA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8708E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A4308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D2CD545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2D9A3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"https://m.edsoo.ru/f84300e4"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https://m.edsoo.ru/f84300e4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6B0A9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44BCE6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0577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7251B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56FAF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A681A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68C463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BB3DA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"https://m.edsoo.ru/f84220ca"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https://m.edsoo.ru/f84220ca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5ADC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29B1FF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0DF8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817D7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45EEB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F0012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D1DF56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024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60FBC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"https://m.edsoo.ru/f8426238"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https://m.edsoo.ru/f8426238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F2DB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A05B7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DFF8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C24A9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FD205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921ED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3FB011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23F79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"https://m.edsoo.ru/f8421e54"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https://m.edsoo.ru/f8421e54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8E4C2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7DCBE4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CB69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EA6F2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7A2CE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AE9F1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FCB74A4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C973F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"https://m.edsoo.ru/f8421e54"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https://m.edsoo.ru/f8421e54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B2D6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491F86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ED30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4A68C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28019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258CC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2AF887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E4310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https://m.edsoo.ru/f8428c7c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8849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7028E0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3F9B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8B076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6503A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F69F5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BF6834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0F368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https://m.edsoo.ru/f8428c7c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A092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A95EF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0CA6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D9AD5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672F1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91194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216ABF1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AEDD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https://m.edsoo.ru/f8428c7c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66AE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07AC00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0232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DC92E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641F0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F0383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9B4FEAF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1EB50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"https://m.edsoo.ru/f842da88"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https://m.edsoo.ru/f842da88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B69A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BB991C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1911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A3A82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DF7CE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9ADB0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31EB6D7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D7EAD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"https://m.edsoo.ru/f842da88"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https://m.edsoo.ru/f842da88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3769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BBC0D4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BDEF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FE333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60B43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C7653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E5F39C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15FD1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"https://m.edsoo.ru/f842dcb8"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https://m.edsoo.ru/f842dcb8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36190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F2262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E6BB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59995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BCBFF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58BA1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4952BD0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7DC11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"https://m.edsoo.ru/f842df92"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https://m.edsoo.ru/f842df92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B367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266C2B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CF6A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DF9CE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97615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DADA3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A33789B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C68937F">
            <w:pPr>
              <w:spacing w:before="0" w:after="0"/>
              <w:ind w:left="135"/>
              <w:jc w:val="left"/>
            </w:pPr>
          </w:p>
        </w:tc>
      </w:tr>
      <w:tr w14:paraId="580AB5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C00A46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6F57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BBCEB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60348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450BB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5F3F6A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5781C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"https://m.edsoo.ru/f842a6b2"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https://m.edsoo.ru/f842a6b2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B671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EFB0F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F18E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0F52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70AA5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AF8C5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BDF81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A1B6D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"https://m.edsoo.ru/f842a6b2"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https://m.edsoo.ru/f842a6b2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15BA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995448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B93B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D4332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C1518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26463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FFB192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B9F5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"https://m.edsoo.ru/f842a6b2"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https://m.edsoo.ru/f842a6b2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EC95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418B7D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BFE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46D14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45FAA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2C96E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F73BDC1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F65A0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"https://m.edsoo.ru/f842a6b2"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https://m.edsoo.ru/f842a6b2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802B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17337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941D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9337C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3A7C3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FE4DE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69BDFB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BA923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"https://m.edsoo.ru/f8421c24"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https://m.edsoo.ru/f8421c24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4F0AA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3A80F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CBE0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28B7D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D9E42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681FB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380FA4F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9DAAB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"https://m.edsoo.ru/f842b42c"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https://m.edsoo.ru/f842b42c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"https://m.edsoo.ru/f842b648"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https://m.edsoo.ru/f842b648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AC7A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1C5A8D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A0EB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65C5A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47EF3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84F77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928970A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7A62DE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"https://m.edsoo.ru/f842b42c"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https://m.edsoo.ru/f842b42c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20EA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BD2B1F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D93A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06C38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D3F46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9349F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A84D73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B40F7D4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"https://m.edsoo.ru/f842b42c"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https://m.edsoo.ru/f842b42c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DC1A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A827FA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AE2A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67B7A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B1786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D3A40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702C3BF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78C354C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"https://m.edsoo.ru/f842b648"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https://m.edsoo.ru/f842b648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F7E4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8D5EA3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8958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2E615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32788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AFD59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D3731DD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D9D4E17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"https://m.edsoo.ru/f842b648"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https://m.edsoo.ru/f842b648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C76B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E59AA3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0747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501DC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7CC8F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306E5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990A905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6133F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"https://m.edsoo.ru/f8423f9c"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https://m.edsoo.ru/f8423f9c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"https://m.edsoo.ru/f8424190"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https://m.edsoo.ru/f8424190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5CB4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D9FC4D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D951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B147E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502F6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DD622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69352D7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F9B84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"https://m.edsoo.ru/f8430904"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https://m.edsoo.ru/f8430904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DFC1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99EE2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69DF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Контрольный диктант: повторение правил правописания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619D98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B145D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AEF74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D0A25F1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213EA8">
            <w:pPr>
              <w:spacing w:before="0" w:after="0"/>
              <w:ind w:left="135"/>
              <w:jc w:val="left"/>
            </w:pPr>
          </w:p>
        </w:tc>
      </w:tr>
      <w:tr w14:paraId="5E11E3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17866A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D9CA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530A6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AF42B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63DDA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3659784">
            <w:pPr>
              <w:spacing w:before="0" w:after="0"/>
              <w:ind w:left="135" w:leftChars="0"/>
              <w:jc w:val="left"/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DF547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"https://m.edsoo.ru/f84276d8"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https://m.edsoo.ru/f84276d8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CC93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B16606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71F6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50937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CC3DF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5089E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988EC6F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A327F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"https://m.edsoo.ru/f8427d36"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https://m.edsoo.ru/f8427d36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7C5B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95D002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24E6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DCD31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6EB8D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F9FEC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83F479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F938B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"https://m.edsoo.ru/f842730e"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https://m.edsoo.ru/f842730e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99DB0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CAB23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8EDD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4AB1E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E6F43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19501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562D08B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A6975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"https://m.edsoo.ru/f8424f28"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https://m.edsoo.ru/f8424f28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5094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0F281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D9C3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DC66C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8286C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8DD12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76E058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868E7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"https://m.edsoo.ru/f8422494"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https://m.edsoo.ru/f8422494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1240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38E34F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8B8F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487E5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C2A23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0A11F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0CFDE7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03583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"https://m.edsoo.ru/f8422494"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https://m.edsoo.ru/f8422494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BD93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65504E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42A4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94C57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8068C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3B8E5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44C3745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F1C36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"https://m.edsoo.ru/f8422494"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https://m.edsoo.ru/f8422494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6D38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029B09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877C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AE2B0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EECD5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0635F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404C360">
            <w:pPr>
              <w:spacing w:before="0" w:after="0"/>
              <w:ind w:left="135" w:leftChars="0"/>
              <w:jc w:val="left"/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3475B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"https://m.edsoo.ru/f84228ae"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https://m.edsoo.ru/f84228ae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DAE89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D0FFC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BEEA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9CBBF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E9B40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757BA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17596A7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0E9A10C">
            <w:pPr>
              <w:spacing w:before="0" w:after="0"/>
              <w:ind w:left="135"/>
              <w:jc w:val="left"/>
            </w:pPr>
          </w:p>
        </w:tc>
      </w:tr>
      <w:tr w14:paraId="590186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73E33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0FC2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BF868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3ED5A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7FBE1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07263C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1F685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"https://m.edsoo.ru/f8428aec"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https://m.edsoo.ru/f8428aec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9FF24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4BDEA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6FB7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38721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5CD44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BC5D8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D6E5A8A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F5A33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"https://m.edsoo.ru/f842c750"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https://m.edsoo.ru/f842c750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F28D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E394F3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6EBC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9979A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21293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CA495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C25A99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FAF21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"https://m.edsoo.ru/f842c750"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https://m.edsoo.ru/f842c750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8A2B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5B549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06F3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8EF51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52917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63D64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8B166D0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AF258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"https://m.edsoo.ru/f84296c2"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https://m.edsoo.ru/f84296c2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5E27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39611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8C89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27278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39BEA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BA1D7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148EB49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51917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"https://m.edsoo.ru/f8429ec4"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https://m.edsoo.ru/f8429ec4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0D9A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1E4725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F0C2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C8EF3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B4763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EBC83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BEBA8A4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67681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"https://m.edsoo.ru/f8429ec4"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https://m.edsoo.ru/f8429ec4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B2DD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701E1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821A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A47FF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63815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5EA9C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EAE7060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A6426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"https://m.edsoo.ru/f84291f4"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https://m.edsoo.ru/f84291f4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1532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BD921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608D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DF1AC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A18DB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CA8C5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F00C82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AB67C86">
            <w:pPr>
              <w:spacing w:before="0" w:after="0"/>
              <w:ind w:left="135"/>
              <w:jc w:val="left"/>
            </w:pPr>
          </w:p>
        </w:tc>
      </w:tr>
      <w:tr w14:paraId="27785F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577873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BAB7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9B742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0DA2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78AA4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59885F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C2B7A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"https://m.edsoo.ru/f8429906"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https://m.edsoo.ru/f8429906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75CC6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EF312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27D8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04DF1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16E24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B8327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BAD8D8A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853EF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"https://m.edsoo.ru/f8429cd0"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https://m.edsoo.ru/f8429cd0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FF3D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899A5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8382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правило «Мягкий знак после шипящих на конце имён существительных».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8BBCD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6ED91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C0AFF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4E3E957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FF542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"https://m.edsoo.ru/f8429adc"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https://m.edsoo.ru/f8429adc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5E91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FCA85B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AB73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8E9EA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0B2B9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CB385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1B07A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99CA6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"https://m.edsoo.ru/f842900a"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https://m.edsoo.ru/f842900a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A79A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73E8B6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70F0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7FE77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9A5B1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88F24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A9D7A17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AAFC1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"https://m.edsoo.ru/f842a086"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https://m.edsoo.ru/f842a086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428A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529BEF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D126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875D9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7CCBF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0B530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AC435B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99290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"https://m.edsoo.ru/f842a086"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https://m.edsoo.ru/f842a086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3C39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2183E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6635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DAEB5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9A851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D0B01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76ED3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F26B3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"https://m.edsoo.ru/f842a23e"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https://m.edsoo.ru/f842a23e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265F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64B20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704B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2498A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35BE3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34CE9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CF570EA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2D319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"https://m.edsoo.ru/f842b152"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https://m.edsoo.ru/f842b152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BA88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2C4123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B556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7B1F5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86582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C0036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FA120D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43E82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"https://m.edsoo.ru/f842b878"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https://m.edsoo.ru/f842b878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5890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ECD583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8B32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0A5CF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6A450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95BA4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A36EEEA">
            <w:pPr>
              <w:spacing w:before="0" w:after="0"/>
              <w:ind w:left="135" w:leftChars="0"/>
              <w:jc w:val="left"/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F97FD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"https://m.edsoo.ru/f842b878"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https://m.edsoo.ru/f842b878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BABE2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ACEA57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632C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E8674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94ECF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A1551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823D1A9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B66C4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"https://m.edsoo.ru/f842ba62"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https://m.edsoo.ru/f842ba62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4B3B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6998C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6EBF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F94FE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A9F61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FE5F4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F981521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F0B7F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"https://m.edsoo.ru/f842bd28"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https://m.edsoo.ru/f842bd28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331E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A1E0D7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E2FF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20F87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E22EE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674DF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5669C91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0.02.202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7B306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"https://m.edsoo.ru/f842bd28"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https://m.edsoo.ru/f842bd28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FBBB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EF527C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9E87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13765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F6D72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6EEB9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89CDDA7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17AF1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"https://m.edsoo.ru/f842bf44"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https://m.edsoo.ru/f842bf44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E5D5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AB2A1D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98F2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129A3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22736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AB66A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C53125B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8B5AA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"https://m.edsoo.ru/f842bf44"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https://m.edsoo.ru/f842bf44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D34A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87144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64CF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A87E5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42297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36C3E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2E88C71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3E2A5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"https://m.edsoo.ru/f8428e2a"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https://m.edsoo.ru/f8428e2a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EA1B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D5C75B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AC22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9F760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A881D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DF7A8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9697D9B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ED433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"https://m.edsoo.ru/f842c32c"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https://m.edsoo.ru/f842c32c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C39A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DEE7F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E804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2290E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7522E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F7203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950725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4A3ED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"https://m.edsoo.ru/f842c53e"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https://m.edsoo.ru/f842c53e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876A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DE9E57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30C6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100E3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90A40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BBEF9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FC27E60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A11F4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"https://m.edsoo.ru/f842c958"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https://m.edsoo.ru/f842c958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B567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983B78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B46C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36F60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9313A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8EED1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47B585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285B2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"https://m.edsoo.ru/f842cb2e"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https://m.edsoo.ru/f842cb2e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FEC97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9D4872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283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6C1C8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65892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C0CAF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4E1AB5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490DD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"https://m.edsoo.ru/f842d240"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https://m.edsoo.ru/f842d240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76E9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697FD2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DB74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FED34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C38EB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AFD29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77AB0B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C427C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"https://m.edsoo.ru/f842d240"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https://m.edsoo.ru/f842d240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942FE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CA107A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9884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80DF7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75444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B0437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D10DAFA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A7719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"https://m.edsoo.ru/f842d47a"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https://m.edsoo.ru/f842d47a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7E12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9DDDE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163B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6A825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AA083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D936C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49C2B4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1DE03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"https://m.edsoo.ru/f842e38e"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https://m.edsoo.ru/f842e38e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49964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6E0A5C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BD1F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D576D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57DFB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EB617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185A2F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4F950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"https://m.edsoo.ru/f842d682"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https://m.edsoo.ru/f842d682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8C584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D5049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D7F2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67783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67E7D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7C27A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A6B2D10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9C7EC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"https://m.edsoo.ru/f842e56e"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https://m.edsoo.ru/f842e56e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68BFA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D11742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C0AD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58292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2AFA0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89182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FC31B8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B35A7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"https://m.edsoo.ru/f842d894"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https://m.edsoo.ru/f842d894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224F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47BF76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AB3D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CDD25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1C5A3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A2A84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BEF7164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E4172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"https://m.edsoo.ru/f842e974"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https://m.edsoo.ru/f842e974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3B1D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0190BB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4AF6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ABFF0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E022B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CA240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900DE6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80F84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"https://m.edsoo.ru/f842e758"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https://m.edsoo.ru/f842e758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8185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B7CE61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2E59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6E405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0A8F2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BF910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6176789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717FF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"https://m.edsoo.ru/f842e758"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https://m.edsoo.ru/f842e758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FF95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917083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7344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CF0AB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DD884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23C56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13A8060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3AC8D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"https://m.edsoo.ru/f8430904"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https://m.edsoo.ru/f8430904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20FAC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D03744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158D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6AE0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3DD61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7A76F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0442570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9FE56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"https://m.edsoo.ru/f842eb5e"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https://m.edsoo.ru/f842eb5e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81A5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1EE54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879A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14063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6DDE2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A0F60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8608F4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0959D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"https://m.edsoo.ru/f842f036"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https://m.edsoo.ru/f842f036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868A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53AFDA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E38A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57132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AEE86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CFAAD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EF7368A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1B388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"https://m.edsoo.ru/f842edb6"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https://m.edsoo.ru/f842edb6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FA01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08ED31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F0BA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BBDBD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D2D1A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63715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1683DC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F2533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"https://m.edsoo.ru/f842f3a6"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https://m.edsoo.ru/f842f3a6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4100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B70EB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707C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20D11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774F4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68FC9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CA33B2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5296F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"https://m.edsoo.ru/f842fbda"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https://m.edsoo.ru/f842fbda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FB213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0746B9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65FF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A83E5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7427F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E6E17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ACB063F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19DDB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"https://m.edsoo.ru/f842fbda"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https://m.edsoo.ru/f842fbda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8003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09F6D8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9817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6EEED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5D046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EB57A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6AABFA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E82FA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"https://m.edsoo.ru/f842fbda"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https://m.edsoo.ru/f842fbda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098A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21D0C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157B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92C21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0197A8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5F38F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BB17A84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8A82A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"https://m.edsoo.ru/f842fea0"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https://m.edsoo.ru/f842fea0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54C2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AB4B2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DD2E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CC386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04849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4BF8B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A73EFB9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285E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"https://m.edsoo.ru/f842fea0"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https://m.edsoo.ru/f842fea0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2491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219C80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B607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44EF3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8A239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7E00B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9153064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F9E15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"https://m.edsoo.ru/f842f6f8"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https://m.edsoo.ru/f842f6f8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72EC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E71E1A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36E9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3A48C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42FA4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F67B6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1B124BD">
            <w:pPr>
              <w:spacing w:before="0" w:after="0"/>
              <w:ind w:left="135" w:leftChars="0"/>
              <w:jc w:val="left"/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0D9AF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"https://m.edsoo.ru/f842fa4a"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https://m.edsoo.ru/f842fa4a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1B1B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7AB0F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78E3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66046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9C516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C20B0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6BA74EB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C3553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"https://m.edsoo.ru/f8430332"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https://m.edsoo.ru/f8430332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8D41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D1ED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12A1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65347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19B2E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10828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2645AD4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EFF75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"https://m.edsoo.ru/f8430ff8"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https://m.edsoo.ru/f8430ff8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4113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90C54D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5F22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3CAEA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8C774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544C7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72F4A3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B23E7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"https://m.edsoo.ru/f84311d8"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https://m.edsoo.ru/f84311d8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ACA3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B8284C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16A4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3731B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EA2D9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B5241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2572E7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3CAEA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"https://m.edsoo.ru/f84313a4"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https://m.edsoo.ru/f84313a4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BEA8C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E0897E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FAF9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78787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9F37C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4D7AD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3AA77CA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4679F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"https://m.edsoo.ru/f8431746"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https://m.edsoo.ru/f8431746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D8FFE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53EBB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E1B2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1E0D8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1F932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ACFF1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F0F92D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67929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"https://m.edsoo.ru/f843191c"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https://m.edsoo.ru/f843191c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01B2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1F2B0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578A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8D4EB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C1535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290DA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63BBEC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0.04.202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E02A7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"https://m.edsoo.ru/f8431d40"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https://m.edsoo.ru/f8431d40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B597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C8D7DC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BD94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7749F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3F894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0B26F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ABAF44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F31E0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"https://m.edsoo.ru/f8431b06"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https://m.edsoo.ru/f8431b06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998F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A87DA3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A8C8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669D5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7B2F5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7EA27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4169870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432CA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"https://m.edsoo.ru/f843233a"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https://m.edsoo.ru/f843233a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39EE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4C6338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AD52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4F110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3BA58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4CB93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AAFDE07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830C8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"https://m.edsoo.ru/f843233a"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https://m.edsoo.ru/f843233a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47A2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165774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622E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EE3D2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9123C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C91A0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9A2B92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6938F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"https://m.edsoo.ru/f84324ac"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https://m.edsoo.ru/f84324ac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73D64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8C5B86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60A1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писать письма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D242B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09631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E40E4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7AD6EA4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F9165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"https://m.edsoo.ru/f843260a"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https://m.edsoo.ru/f843260a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F878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32779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94B6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личных местоимений для устранения неоправданных повторов в тексте.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DDB60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DE066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D3187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D813D9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A41BB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"https://m.edsoo.ru/f84321b4"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https://m.edsoo.ru/f84321b4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A263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E9CEDB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12EA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D6FC9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DEB4B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061A4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2EE667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7E087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"https://m.edsoo.ru/f8431fd4"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https://m.edsoo.ru/f8431fd4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56D6D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BCCFB6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F8FA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5BF3D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4D3C2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19A29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BBB7C2B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DAFED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"https://m.edsoo.ru/f8432768"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https://m.edsoo.ru/f8432768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F33A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CE3D1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DA35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9FEFB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03164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0FB3C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85CAEE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DB098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"https://m.edsoo.ru/f8432768"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https://m.edsoo.ru/f8432768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ED62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68BE5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F887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34C6D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1DB03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B7E69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39D4BDB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71DFE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"https://m.edsoo.ru/f8432a1a"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https://m.edsoo.ru/f8432a1a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A32E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9E708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58E2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F9507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A38A1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C9359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4842FC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1D5DE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"https://m.edsoo.ru/f8432d80"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https://m.edsoo.ru/f8432d80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A14E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6BAFB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1DBA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1BF10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7A2F4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4704B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26D2F50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CA5BF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"https://m.edsoo.ru/f843303c"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https://m.edsoo.ru/f843303c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3E34D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0BC4F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66B9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ED65E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8E0D9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B509D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CAE6285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A8373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"https://m.edsoo.ru/f8433500"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https://m.edsoo.ru/f8433500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5134E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EB5B8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F8B4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22BD0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98974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F22D4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5B257A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A2CC3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"https://m.edsoo.ru/f843337a"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https://m.edsoo.ru/f843337a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BDDD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648B29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13E6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C6E4F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0EF21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ABD2F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58658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7F0C7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"https://m.edsoo.ru/f8433e88"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https://m.edsoo.ru/f8433e88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F698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4DDAB2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B217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21689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CD895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B0AFF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75F60FF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02535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"https://m.edsoo.ru/f8434072"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https://m.edsoo.ru/f8434072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0F5B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C4C365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B0FF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Проверочная по разделу морфология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39992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6511F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71007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B449B57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D43EE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"https://m.edsoo.ru/f843422a"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https://m.edsoo.ru/f843422a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AC19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F3B7BF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4195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E8001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95E15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92F65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3F29CE4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5A7E6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"https://m.edsoo.ru/f843422a"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https://m.edsoo.ru/f843422a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FD455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8D79D5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C5C5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0F35E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0A4A9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25F8E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52D2BE5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1649E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"https://m.edsoo.ru/f84343e2"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https://m.edsoo.ru/f84343e2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406E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154B6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4DB0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28E80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6CDBF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4F1C4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4B584BD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A61BE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"https://m.edsoo.ru/f8434784"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https://m.edsoo.ru/f8434784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3AF7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37F6A1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700D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0C528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13F2D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B8023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CE3D270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49676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"https://m.edsoo.ru/f8433cda"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https://m.edsoo.ru/f8433cda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B778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2469C5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37BC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9388E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98569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80CD4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B1CA44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70A37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"https://m.edsoo.ru/f8433924"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https://m.edsoo.ru/f8433924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E267F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5616B4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F052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F0590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66725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B7D1B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7D7BBC0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9C5CB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"https://m.edsoo.ru/f8433af0"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https://m.edsoo.ru/f8433af0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5D5B2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175D62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0D74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D13A4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3C7F4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66182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B293AFF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97552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"https://m.edsoo.ru/f8434c84"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https://m.edsoo.ru/f8434c84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30B56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8735CF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FEEF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034E7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BC855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D1EA1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30BEBA7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2CDEF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"https://m.edsoo.ru/f8434c84"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https://m.edsoo.ru/f8434c84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3F0E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1100E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F1FA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FFA93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231AF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94A1E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BB1B5C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A416F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"https://m.edsoo.ru/f8423b6e"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https://m.edsoo.ru/f8423b6e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B2E4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4B3BD7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A408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A21D1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F8CB2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FA7B9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9FE46C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09965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"https://m.edsoo.ru/f8423b6e"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https://m.edsoo.ru/f8423b6e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1024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FC0D1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2D79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0E0BD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06A98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F7361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DBBF814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FD175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"https://m.edsoo.ru/f8423b6e"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https://m.edsoo.ru/f8423b6e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C3AD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01F54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2E7F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E4C74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D467B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B032D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6097C9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7FA01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"https://m.edsoo.ru/f8423b6e"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https://m.edsoo.ru/f8423b6e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A588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5E5AE6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7298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2039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4AF50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CD9B8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BD2BF6A">
            <w:pPr>
              <w:spacing w:before="0" w:after="0"/>
              <w:ind w:left="135" w:leftChars="0"/>
              <w:jc w:val="left"/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E3220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"https://m.edsoo.ru/f8425cca"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https://m.edsoo.ru/f8425cca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AD38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CA4B5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F36A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50348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C548C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CBA8D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1B1AA65">
            <w:pPr>
              <w:spacing w:before="0" w:after="0"/>
              <w:ind w:left="135" w:leftChars="0"/>
              <w:jc w:val="left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E096D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"https://m.edsoo.ru/f8425ea0"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https://m.edsoo.ru/f8425ea0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19BD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5F9C28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3A2E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D6E08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13EEF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88902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2B322C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9EFDE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"https://m.edsoo.ru/f8434dd8"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https://m.edsoo.ru/f8434dd8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7B95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08FC5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6062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2B4CF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7821B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D0F2C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870EC1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D94A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"https://m.edsoo.ru/f841ef10"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https://m.edsoo.ru/f841ef10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6FDC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9450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C632D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E3397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8143E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E11D76">
            <w:pPr>
              <w:jc w:val="left"/>
            </w:pPr>
          </w:p>
        </w:tc>
      </w:tr>
    </w:tbl>
    <w:p w14:paraId="72C24786">
      <w:pPr>
        <w:sectPr>
          <w:pgSz w:w="16383" w:h="11906" w:orient="landscape"/>
          <w:cols w:space="720" w:num="1"/>
        </w:sectPr>
      </w:pPr>
    </w:p>
    <w:p w14:paraId="3E966480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4195"/>
        <w:gridCol w:w="1078"/>
        <w:gridCol w:w="1219"/>
        <w:gridCol w:w="1259"/>
        <w:gridCol w:w="1493"/>
        <w:gridCol w:w="2847"/>
      </w:tblGrid>
      <w:tr w14:paraId="49E236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16F0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0F600982"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DC30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20E61081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B9615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3912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74EAFABF"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A30C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BD1B514">
            <w:pPr>
              <w:spacing w:before="0" w:after="0"/>
              <w:ind w:left="135"/>
              <w:jc w:val="left"/>
            </w:pPr>
          </w:p>
        </w:tc>
      </w:tr>
      <w:tr w14:paraId="4579CB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A73A137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BEFB710">
            <w:pPr>
              <w:jc w:val="left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88EAA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31250C62">
            <w:pPr>
              <w:spacing w:before="0" w:after="0"/>
              <w:ind w:left="135"/>
              <w:jc w:val="left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11B7E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39111E87">
            <w:pPr>
              <w:spacing w:before="0" w:after="0"/>
              <w:ind w:left="135"/>
              <w:jc w:val="left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1040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3D754291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E311C3F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2D0CCA6">
            <w:pPr>
              <w:jc w:val="left"/>
            </w:pPr>
          </w:p>
        </w:tc>
      </w:tr>
      <w:tr w14:paraId="6F81A9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FF174DC">
            <w:pPr>
              <w:spacing w:before="0" w:after="0"/>
              <w:ind w:left="0"/>
              <w:jc w:val="left"/>
            </w:pPr>
            <w:bookmarkStart w:id="33" w:name="_GoBack" w:colFirst="5" w:colLast="5"/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4F12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09C4B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6EE52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380A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AFE334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A953A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"https://m.edsoo.ru/f8434f36"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https://m.edsoo.ru/f8434f36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5D28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8503CD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93DD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5A7DE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A752F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06B08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C631D05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4CE7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"https://m.edsoo.ru/f843565c"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https://m.edsoo.ru/f843565c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CE378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6A2361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75C5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Текст: заголовок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FB25C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AB144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274BC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AF51C6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15E52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"https://m.edsoo.ru/f843565c"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https://m.edsoo.ru/f843565c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F685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B7B3A3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6F1D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Текст. План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EFCEC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EE425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7AB43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D9CEB1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F22F8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"https://m.edsoo.ru/f84452d2"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https://m.edsoo.ru/f84452d2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DBF6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FEDB70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A481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5FA3A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BD100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BA708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0A3143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1A722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"https://m.edsoo.ru/f84452d2"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https://m.edsoo.ru/f84452d2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7EF0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08AE48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21FD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FF534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072BD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9FA2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162999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C9CC468">
            <w:pPr>
              <w:spacing w:before="0" w:after="0"/>
              <w:ind w:left="135"/>
              <w:jc w:val="left"/>
            </w:pPr>
          </w:p>
        </w:tc>
      </w:tr>
      <w:tr w14:paraId="713DC5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37D633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0E2B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5F798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EA8D9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6377F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6BE95E1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28359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"https://m.edsoo.ru/f843585a"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https://m.edsoo.ru/f843585a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"https://m.edsoo.ru/f843617e"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https://m.edsoo.ru/f843617e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"https://m.edsoo.ru/f8437a56"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https://m.edsoo.ru/f8437a56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91745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2C9C6D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306E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8DE80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8081E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9C940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9ADCEF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2EC39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"https://m.edsoo.ru/f8443586"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https://m.edsoo.ru/f8443586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8FC3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A13459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9114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F7708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88E24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F1712D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18550D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34A8B1E">
            <w:pPr>
              <w:spacing w:before="0" w:after="0"/>
              <w:ind w:left="135"/>
              <w:jc w:val="left"/>
            </w:pPr>
          </w:p>
        </w:tc>
      </w:tr>
      <w:tr w14:paraId="7D50B6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BCCBDD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B418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28CED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3BDD5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99BDD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4DD5B65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BC383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"https://m.edsoo.ru/f8443a04"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https://m.edsoo.ru/f8443a04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B1964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C05FB3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6E44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E32D4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BF428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3E9E7D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32E740B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31384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D093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FAABB9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17BE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D11FF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069ED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8BD58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A847BF9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6BC51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AD5F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2244D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154D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E91A7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8D893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D7504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AD5921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ED0CD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7C3F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EB9D70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8887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008F8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6DA46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318D4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BF4C980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3D26D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"https://m.edsoo.ru/f8435c42"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https://m.edsoo.ru/f8435c42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2BF1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D3C1A2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23A5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Словосочетание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98084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D86EB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29B0B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0D8F589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F79E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"https://m.edsoo.ru/f84359a4"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https://m.edsoo.ru/f84359a4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0409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C1D41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1478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D1198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F3ACD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1E32E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9FE2580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A9CD8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"https://m.edsoo.ru/fa251244"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https://m.edsoo.ru/fa251244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DF40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177C77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DA74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D2085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85DFA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345B9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4E65AD9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9DB81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77957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7A13E4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41F3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940C2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8A82D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1D067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F285E2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C8832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"https://m.edsoo.ru/fa2513de"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https://m.edsoo.ru/fa2513de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5280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559748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7C3D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3A170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FAAFF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97D41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914E99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6D2C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"https://m.edsoo.ru/f84359a4"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https://m.edsoo.ru/f84359a4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FD34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51DC19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5A86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9B5F2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57AA5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340A7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922936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2BB4E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"https://m.edsoo.ru/f8441466"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https://m.edsoo.ru/f8441466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40FCA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8C8C7F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2EFE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2349C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87C0A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1DA85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27FFD1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41B43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"https://m.edsoo.ru/fa251244"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https://m.edsoo.ru/fa251244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51EEB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074DC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C4D8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53E49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DD3B6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806CCD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0F0520B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839BE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"https://m.edsoo.ru/f8438e60"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https://m.edsoo.ru/f8438e60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2A0D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ECD26C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42E0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6EA2D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09C96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5C112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0242274">
            <w:pPr>
              <w:spacing w:before="0" w:after="0"/>
              <w:ind w:left="135" w:leftChars="0"/>
              <w:jc w:val="left"/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E91CA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"https://m.edsoo.ru/f8438e60"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https://m.edsoo.ru/f8438e60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75FC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3997A1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4915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F144D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9D646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01720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924F92B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6174F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"https://m.edsoo.ru/f8439018"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https://m.edsoo.ru/f8439018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C0E72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526C6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936E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9494D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85ECC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824B5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C33402A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572CB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"https://m.edsoo.ru/f8427ef8"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https://m.edsoo.ru/f8427ef8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29E7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243F1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29E1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39917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D38EE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243AB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6F530B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2F4B2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"https://m.edsoo.ru/f8427ef8"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https://m.edsoo.ru/f8427ef8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6B1B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8C388C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002F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52675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29315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69E3D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F693A39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A1EB3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"https://m.edsoo.ru/f842809c"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https://m.edsoo.ru/f842809c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0069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7ACC3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228E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E4D0B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8C0F7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B003C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DAF806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2AC62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"https://m.edsoo.ru/f8439018"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https://m.edsoo.ru/f8439018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5D5A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206F54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CF72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15AFA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CA568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497C9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81956DA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11155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"https://m.edsoo.ru/f8445822"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https://m.edsoo.ru/f8445822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D8C6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7E2A8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36E1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6CB23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CD56E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B4AF6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1BAB5F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DC505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"https://m.edsoo.ru/f84391a8"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https://m.edsoo.ru/f84391a8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DA61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42AD2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D91E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3B389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D1D35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3AF0C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F4FE6A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D8B70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"https://m.edsoo.ru/f84391a8"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https://m.edsoo.ru/f84391a8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99D3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369366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4114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8C286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1FE82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A2AE1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890FB54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7E93A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"https://m.edsoo.ru/f844436e"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https://m.edsoo.ru/f844436e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B180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7238BD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27BA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0EAE0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AF572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723C7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C0DED5F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E9428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"https://m.edsoo.ru/f84445f8"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https://m.edsoo.ru/f84445f8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FC5D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99B825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6BEF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948FB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EA9EF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B9B1C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7BD276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1EBA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"https://m.edsoo.ru/f84444d6"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https://m.edsoo.ru/f84444d6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64C6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077CB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9CAD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52983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97457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23853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65DF83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28734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"https://m.edsoo.ru/f84448dc"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https://m.edsoo.ru/f84448dc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DAF2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711CA7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A3EB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0CA96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F600A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C2633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BA29B20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5CE35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"https://m.edsoo.ru/f84448dc"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https://m.edsoo.ru/f84448dc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724B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743893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FB20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50FE3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B8B71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5C695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0F1884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86840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"https://m.edsoo.ru/f8444ada"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https://m.edsoo.ru/f8444ada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F9BC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9E4549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B1AE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82A1E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3B173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AB858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F8E687B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3827E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"https://m.edsoo.ru/f8444bfc"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https://m.edsoo.ru/f8444bfc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2238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B19B08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FE60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B5008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09896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0C161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0EBB2E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013DD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"https://m.edsoo.ru/f8444f3a"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https://m.edsoo.ru/f8444f3a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688C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A49A7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31E3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36E39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566F7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9AD94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60FA1A7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19C53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"https://m.edsoo.ru/f84453f4"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https://m.edsoo.ru/f84453f4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4D82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D09557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8598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9A94A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35CF2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E1692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1B0B2F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921E5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"https://m.edsoo.ru/f84456e2"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https://m.edsoo.ru/f84456e2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35B5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5047FA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F9A4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461A7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BD17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156B4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2DCAB8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C66F0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"https://m.edsoo.ru/f84391a8"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https://m.edsoo.ru/f84391a8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977C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4BBA35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9E5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EC917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D20D3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D837D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5AE65CD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C984A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"https://m.edsoo.ru/f843876c"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https://m.edsoo.ru/f843876c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9E87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11D2C8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35F5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66A04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15E06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DD580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8C83F60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AC59C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"https://m.edsoo.ru/f8436656"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https://m.edsoo.ru/f8436656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9EE08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F15305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B6A7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3B955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3649E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FA195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BF88FA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6B5C5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"https://m.edsoo.ru/f8436818"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https://m.edsoo.ru/f8436818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3241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6F154C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432F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3A83D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A3E4C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9F0285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F18B10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9F07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"https://m.edsoo.ru/f84274ee"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https://m.edsoo.ru/f84274ee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BC10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FABA80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ED7A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B9EEF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E9F5A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1B38C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4A0300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A2C44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"https://m.edsoo.ru/f843698a"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https://m.edsoo.ru/f843698a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856E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32DE43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0FAB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8C918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B31FE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4CB1D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17CC9A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024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3D398F2">
            <w:pPr>
              <w:spacing w:before="0" w:after="0"/>
              <w:ind w:left="135"/>
              <w:jc w:val="left"/>
            </w:pPr>
          </w:p>
        </w:tc>
      </w:tr>
      <w:tr w14:paraId="2DA65F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35DD4F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2842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DB096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CBE6F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016D4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AC412E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BD11FC2">
            <w:pPr>
              <w:spacing w:before="0" w:after="0"/>
              <w:ind w:left="135"/>
              <w:jc w:val="left"/>
            </w:pPr>
          </w:p>
        </w:tc>
      </w:tr>
      <w:tr w14:paraId="08E420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1A027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7460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08218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95F9D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885F0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601244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94004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"https://m.edsoo.ru/f8436b10"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https://m.edsoo.ru/f8436b10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270E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E0D29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3E87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Основа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A8BBE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0F54A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24338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88FE29A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73BBA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"https://m.edsoo.ru/f8436caa"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https://m.edsoo.ru/f8436caa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5B76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AB5AE4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0B60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CAC7F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D10C8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54D85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7AEAB5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0F15C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"https://m.edsoo.ru/f8436ffc"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https://m.edsoo.ru/f8436ffc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8D4B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0668C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1E70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9E9E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FA87D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1D62F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A9807C1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29124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"https://m.edsoo.ru/f8445a70"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https://m.edsoo.ru/f8445a70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8C03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16C5E0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A0AB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CF7C8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93832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8A9A0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032271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E8F73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"https://m.edsoo.ru/f8445a70"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https://m.edsoo.ru/f8445a70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33857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7CB5B6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54AD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05CCC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DCDDA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7D1AA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91A369A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F531B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"https://m.edsoo.ru/f84378da"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https://m.edsoo.ru/f84378da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99E39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F84632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7687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Повторение правил правописания, изученных в 1—3 классах. Правописание Библиотека ЦОК </w:t>
            </w:r>
            <w:r>
              <w:fldChar w:fldCharType="begin"/>
            </w:r>
            <w:r>
              <w:instrText xml:space="preserve"> HYPERLINK "https://m.edsoo.ru/f84378da"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https://m.edsoo.ru/f84378da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9B6C8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9C517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2DC2A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CA54290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2E74C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"https://m.edsoo.ru/f84378da"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https://m.edsoo.ru/f84378da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2384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9DA8A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F2FB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FAA98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BA459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B5441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F004F0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BC959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"https://m.edsoo.ru/f84383ca"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https://m.edsoo.ru/f84383ca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22ABD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42C2F8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4A14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C944F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4BEE9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1546F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F5B3A69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FFD8D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"https://m.edsoo.ru/f844304a"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https://m.edsoo.ru/f844304a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5351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9E33FD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53FF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854D6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340D3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63C4D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78FA0C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6BF84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"https://m.edsoo.ru/f8443180"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https://m.edsoo.ru/f8443180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8A97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98930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BF46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38E8E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F290C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0AB8A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954B345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6BB0A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"https://m.edsoo.ru/f8443298"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https://m.edsoo.ru/f8443298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8456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12A509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A123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06079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E9A79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D6090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1573E2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FE6D8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"https://m.edsoo.ru/f8443298"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https://m.edsoo.ru/f8443298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FEB6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A49C6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FE76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E0A07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D8755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B9116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8B3450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74B87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"https://m.edsoo.ru/f8439a86"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https://m.edsoo.ru/f8439a86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B52E5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F9771A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CC84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C3C3A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1BF1B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95A6B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8873D31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74666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"https://m.edsoo.ru/f8439ff4"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https://m.edsoo.ru/f8439ff4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9E73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2CA132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5803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D9815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0FD67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FCC2B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A3C12AB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A7FA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"https://m.edsoo.ru/f8439e64"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https://m.edsoo.ru/f8439e64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4D7A7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EC6C4E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43A6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A6C1A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F4051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8472B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3360CE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A6918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"https://m.edsoo.ru/f84371d2"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https://m.edsoo.ru/f84371d2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4FB2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8E4CDE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DA3E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3F917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9707F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540E8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FB1991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DAA57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"https://m.edsoo.ru/f84371d2"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https://m.edsoo.ru/f84371d2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1498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C8E7A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EFAD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AB08A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5C6DF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5375E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F2BB6D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4AB84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"https://m.edsoo.ru/f8437344"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https://m.edsoo.ru/f8437344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432B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BB637B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8CE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FA673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CDC8D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06192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2DD204D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3E3EF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"https://m.edsoo.ru/f84374ac"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https://m.edsoo.ru/f84374ac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67A7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B113F8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324D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18585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AC7F0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D1E96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F0D32AF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1B67D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"https://m.edsoo.ru/f84374ac"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https://m.edsoo.ru/f84374ac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890D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0A7386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CF59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622DC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3DEF0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291D5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767AF4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D4DD1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"https://m.edsoo.ru/f843a800"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https://m.edsoo.ru/f843a800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C8133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B9C97E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ED37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41EB9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247F2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F4746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C77396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CA7D6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"https://m.edsoo.ru/f84371d2"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https://m.edsoo.ru/f84371d2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8F10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85D2D3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FB6C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F844B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BE5E3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71867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8E08F02">
            <w:pPr>
              <w:spacing w:before="0" w:after="0"/>
              <w:ind w:left="135" w:leftChars="0"/>
              <w:jc w:val="left"/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4B6E0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"https://m.edsoo.ru/f8437344"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https://m.edsoo.ru/f8437344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2A5A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AD58E1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966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307D3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61286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39626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045A6B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AA62A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"https://m.edsoo.ru/f84374ac"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https://m.edsoo.ru/f84374ac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5E8A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82166C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F75A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0717A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F0915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CEBE6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8E528AD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2EF71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"https://m.edsoo.ru/f84374ac"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https://m.edsoo.ru/f84374ac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29C3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A44E26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B6C5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871E5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673D0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E029E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481EBA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97A5A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"https://m.edsoo.ru/f84374ac"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https://m.edsoo.ru/f84374ac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B069C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EDED21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AF60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7B73A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4242C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5AD02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0B6E89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97E5A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"https://m.edsoo.ru/f843a2c4"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https://m.edsoo.ru/f843a2c4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F12AE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97D07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8EF7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51B89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E2083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73BD2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FD41E1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910C1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"https://m.edsoo.ru/f843a67a"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https://m.edsoo.ru/f843a67a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5D86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0DC37B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35D1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6328B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BD8D7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399ED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E5898D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B015D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"https://m.edsoo.ru/f843a95e"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https://m.edsoo.ru/f843a95e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47C0E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0E9136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D834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750B6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717CD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3B584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196398D">
            <w:pPr>
              <w:spacing w:before="0" w:after="0"/>
              <w:ind w:left="135" w:leftChars="0"/>
              <w:jc w:val="left"/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4D38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"https://m.edsoo.ru/f8437768"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https://m.edsoo.ru/f8437768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E287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EF627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D681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B7A2A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EC391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E227E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35BB61D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55B66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"https://m.edsoo.ru/f8437c72"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https://m.edsoo.ru/f8437c72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EDC6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5C9A5F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C916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ED13F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9C8D5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19120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AB1C8E9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23F9C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"https://m.edsoo.ru/f843ac10"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https://m.edsoo.ru/f843ac10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5501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99283B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9556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4E90C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0516B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54AF6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6B3F6D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6B282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"https://m.edsoo.ru/f843aabc"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https://m.edsoo.ru/f843aabc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2653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696D41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0608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2EF19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3D159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E747F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86B5D6B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7B448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"https://m.edsoo.ru/f843a152"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https://m.edsoo.ru/f843a152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5213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749F0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32F6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7A6DB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61196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8050D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AFB4F8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5FE5D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"https://m.edsoo.ru/f843760a"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https://m.edsoo.ru/f843760a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30B5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5572F2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3624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9DE05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654DA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4F5C6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2531F9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BE375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"https://m.edsoo.ru/f84401e2"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https://m.edsoo.ru/f84401e2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B164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B275CF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B502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6A999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98D13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094D1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0D95A5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01048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"https://m.edsoo.ru/f843ad5a"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https://m.edsoo.ru/f843ad5a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2B5C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295339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48E0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645F9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BE95A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07189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BF24E4A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1A4BE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"https://m.edsoo.ru/f843ae9a"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https://m.edsoo.ru/f843ae9a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"https://m.edsoo.ru/f843afda"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https://m.edsoo.ru/f843afda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C84A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A13EA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962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3ED65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29E91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773ED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5D27E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7804F24">
            <w:pPr>
              <w:spacing w:before="0" w:after="0"/>
              <w:ind w:left="135"/>
              <w:jc w:val="left"/>
            </w:pPr>
          </w:p>
        </w:tc>
      </w:tr>
      <w:tr w14:paraId="37E343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F2B96C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F24A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B0CC6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EABC9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249A0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59D0674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8DB4F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"https://m.edsoo.ru/f843b818"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https://m.edsoo.ru/f843b818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407B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CCDE99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936F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398C6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D7AC0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B692F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FDBCEF7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6761C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"https://m.edsoo.ru/f8438122"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https://m.edsoo.ru/f8438122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B64E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46BEE7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3DE7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6E421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EC063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35009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E8DA837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630AF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"https://m.edsoo.ru/f843bac0"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https://m.edsoo.ru/f843bac0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"https://m.edsoo.ru/f843bc28"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https://m.edsoo.ru/f843bc28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BAF4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E5616D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6794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25721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ED3F4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B6D4D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DB94C3B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F5070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"https://m.edsoo.ru/f843966c"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https://m.edsoo.ru/f843966c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5175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764751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4916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55FC3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2870C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03541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10AD20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89D94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"https://m.edsoo.ru/f843c984"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https://m.edsoo.ru/f843c984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B3F0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38F5FE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4998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4D0B4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25575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98561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BCDC0C9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69C72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"https://m.edsoo.ru/f843c7c2"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https://m.edsoo.ru/f843c7c2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00F0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CC1060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ED2D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C1781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620EF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25EFE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A1E8D0F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E5B35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"https://m.edsoo.ru/f843b67e"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https://m.edsoo.ru/f843b67e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2131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874B2E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E8D7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01656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F52DD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D16E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33AA38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CE724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"https://m.edsoo.ru/f843caec"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https://m.edsoo.ru/f843caec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2AE67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113B5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E30E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8D501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0FD77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11ABD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68C70A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38D2E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"https://m.edsoo.ru/f843c42a"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https://m.edsoo.ru/f843c42a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12B7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31B073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BDA7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21E36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9F77E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99C89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3916CD2">
            <w:pPr>
              <w:spacing w:before="0" w:after="0"/>
              <w:ind w:left="135" w:leftChars="0"/>
              <w:jc w:val="left"/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46E5B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"https://m.edsoo.ru/f843c42a"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https://m.edsoo.ru/f843c42a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93DD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89D3BB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159D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4EC02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DB6F8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AC7B9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1B3084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749F3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"https://m.edsoo.ru/f843f67a"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https://m.edsoo.ru/f843f67a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9383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BDD739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E817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DF9DD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B277B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129F0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D9D044F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F5DE9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"https://m.edsoo.ru/f8438276"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https://m.edsoo.ru/f8438276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46CCA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60107A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667A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763B3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6CF70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B71F0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87F642B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0.02.202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E93AB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"https://m.edsoo.ru/f843617e"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https://m.edsoo.ru/f843617e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1AB7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02B2E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2824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0354E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7AA45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780DB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42C2EE9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96B83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"https://m.edsoo.ru/f843508a"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https://m.edsoo.ru/f843508a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BC96C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21AD7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7B07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C8DC0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909EC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D9B42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C196461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9988D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"https://m.edsoo.ru/f843508a"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https://m.edsoo.ru/f843508a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C1E9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250C4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657A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1EFA5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350E0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7FD73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4400D4B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BD188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"https://m.edsoo.ru/f843508a"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https://m.edsoo.ru/f843508a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4D57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937980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1493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359DF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51681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481D8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E7B4249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C8409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"https://m.edsoo.ru/f843cc40"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https://m.edsoo.ru/f843cc40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9096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148CAC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169C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2D29B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94B41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79E50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66E7F7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BDCFE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"https://m.edsoo.ru/f843cda8"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https://m.edsoo.ru/f843cda8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16FB0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8B902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8E6A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88B16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6FC13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52647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9A0AC89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2B3FD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"https://m.edsoo.ru/f843cefc"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https://m.edsoo.ru/f843cefc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3D9B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65C40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E8C9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78877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248ED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6EBC1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80D6C3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ABE3216">
            <w:pPr>
              <w:spacing w:before="0" w:after="0"/>
              <w:ind w:left="135"/>
              <w:jc w:val="left"/>
            </w:pPr>
          </w:p>
        </w:tc>
      </w:tr>
      <w:tr w14:paraId="51C4FF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28332A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ACB0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49BDC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E6302E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7E0FB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18C716F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08250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"https://m.edsoo.ru/f843d05a"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https://m.edsoo.ru/f843d05a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"https://m.edsoo.ru/f843d424"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https://m.edsoo.ru/f843d424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5221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339218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4D30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2D754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93919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02EA0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9BA37F1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D18AD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"https://m.edsoo.ru/f843d05a"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https://m.edsoo.ru/f843d05a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"https://m.edsoo.ru/f843d424"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https://m.edsoo.ru/f843d424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C37B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F79565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486E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BDE97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DCB55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271E5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3967D2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8E55D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"https://m.edsoo.ru/f843d5a0"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https://m.edsoo.ru/f843d5a0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037A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B9E8A5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3754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238D5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DAFAB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1795F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B24DA9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C4499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"https://m.edsoo.ru/f843d5a0"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https://m.edsoo.ru/f843d5a0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82FA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362306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D3B6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8F64A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8F322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21BD1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9637DE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9B480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"https://m.edsoo.ru/f84351f2"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https://m.edsoo.ru/f84351f2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"https://m.edsoo.ru/f843d6f4"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https://m.edsoo.ru/f843d6f4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7E173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4B7C5A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70C4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6C513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D9968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49DD1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CC0EB5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1DAC4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"https://m.edsoo.ru/f843d866"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https://m.edsoo.ru/f843d866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7FF1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62B8A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1A18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A2859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FED85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9C0FC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DCFCCCB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D3624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"https://m.edsoo.ru/f843dce4"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https://m.edsoo.ru/f843dce4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918A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5EC495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4F8D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2CF90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B3FA1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6AD40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854A2C7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6B707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"https://m.edsoo.ru/f843f210"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https://m.edsoo.ru/f843f210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B8EF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868123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06D8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08476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52A02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FB7F0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7C92EA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66DED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"https://m.edsoo.ru/f843f210"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https://m.edsoo.ru/f843f210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1F1D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18D743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C4C7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E708D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A2B28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1027B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C20508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0A299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"https://m.edsoo.ru/f84419e8"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https://m.edsoo.ru/f84419e8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21AA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94695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A393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86A84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3DBAD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33150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B880AFA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4D64C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"https://m.edsoo.ru/f84419e8"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https://m.edsoo.ru/f84419e8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CE0B6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9CA938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A25B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F669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23503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41F6E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C2D30AA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E5F62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"https://m.edsoo.ru/f8441d08"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https://m.edsoo.ru/f8441d08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C332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08B30C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C78C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31990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09CF2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3D5F2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F287E0A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43DD4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"https://m.edsoo.ru/f8441d08"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https://m.edsoo.ru/f8441d08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2428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9C01D4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C8D9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5D7C8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72B94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2C303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D252B7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5F93D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"https://m.edsoo.ru/f8441d08"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https://m.edsoo.ru/f8441d08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E8B7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4B3C52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756E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2919D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06963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218B8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8F60F7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17A73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"https://m.edsoo.ru/f8435378"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https://m.edsoo.ru/f8435378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"https://m.edsoo.ru/f84354ea"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https://m.edsoo.ru/f84354ea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BE38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CD84A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4731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2CF92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61B4A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BCB42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8310927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9457E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"https://m.edsoo.ru/f84422b2"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https://m.edsoo.ru/f84422b2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02E3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3CB428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B2A4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F8C9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878C9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A4A4C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66FE561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7630C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"https://m.edsoo.ru/f8442dd4"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https://m.edsoo.ru/f8442dd4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CD27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69F968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0223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34C7D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3DA72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B5B8E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D8ACCF1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CA538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"https://m.edsoo.ru/f844168c"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https://m.edsoo.ru/f844168c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6CA2E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5B5EC2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CB3B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3978E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4EDF1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0285D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1EF281F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EB09C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"https://m.edsoo.ru/f843f7c4"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https://m.edsoo.ru/f843f7c4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2462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2C559E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D72D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EA9F2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4CD48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B52C6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F85F585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E21B6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"https://m.edsoo.ru/f843f90e"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https://m.edsoo.ru/f843f90e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251F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C0F95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61D6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56038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AA76B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45EE4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B4D6D8B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42F52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"https://m.edsoo.ru/f843fa44"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https://m.edsoo.ru/f843fa44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D792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A2BB1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2B02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0B6D8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CD6AC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DAE7C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0A58BE1">
            <w:pPr>
              <w:spacing w:before="0" w:after="0"/>
              <w:ind w:left="135" w:leftChars="0"/>
              <w:jc w:val="left"/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DC374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"https://m.edsoo.ru/f843fa44"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https://m.edsoo.ru/f843fa44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B565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12F5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8D8D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30B0B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C9868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9F141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8368DB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F8C70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"https://m.edsoo.ru/f84402f0"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https://m.edsoo.ru/f84402f0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1EEF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90E98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A902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формы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B3B2A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55B12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50D01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CCB6364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9AA8B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"https://m.edsoo.ru/f8440408"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https://m.edsoo.ru/f8440408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E41D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CFF6E3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F1F7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18C02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420F2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0885F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913C16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117D1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"https://m.edsoo.ru/f844052a"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https://m.edsoo.ru/f844052a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348C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159553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7794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9ECDF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67BD6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D8B8F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C789305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A9894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"https://m.edsoo.ru/f844052a"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https://m.edsoo.ru/f844052a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9085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F4A1C5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FFCD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389DE5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706498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7A514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1F7D16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86642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"https://m.edsoo.ru/f844052a"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https://m.edsoo.ru/f844052a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1A41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D806D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3ECE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AA7C8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BE313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FC69E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8DF22F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F1EFE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"https://m.edsoo.ru/f844052a"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https://m.edsoo.ru/f844052a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91CC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E27D3D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CB8A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A19A8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C532F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AAFD5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51D5AAA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0.04.202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FB355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"https://m.edsoo.ru/f844052a"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https://m.edsoo.ru/f844052a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258F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7819E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5EC8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8D23A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F844F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B5E1A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5992FCF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F7E6C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"https://m.edsoo.ru/f84410a6"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https://m.edsoo.ru/f84410a6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4D7A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2CC7E5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2F3F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2AEDC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18C10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BE8F2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2BD9EE4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68757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"https://m.edsoo.ru/f8440732"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https://m.edsoo.ru/f8440732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1A20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89EEE9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5A2C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066F5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A7FB8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FE00C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4750FB5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89C4C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"https://m.edsoo.ru/f844087c"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https://m.edsoo.ru/f844087c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11005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C2A444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4F81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2ADD5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88533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54D6B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931529F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E81DD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"https://m.edsoo.ru/f8440a2a"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https://m.edsoo.ru/f8440a2a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F94F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DDB157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9319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011B3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87CBC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71791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CA83E5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DE432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"https://m.edsoo.ru/f84412f4"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https://m.edsoo.ru/f84412f4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24DF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582C96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3E00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890D7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B0B78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359E5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6E3FE1D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7EC5E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"https://m.edsoo.ru/f843fb98"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https://m.edsoo.ru/f843fb98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8520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5416E9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82FC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92A3C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E9315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267F8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644A6FB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6CFB3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"https://m.edsoo.ru/f843fcd8"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https://m.edsoo.ru/f843fcd8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BBA1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8FB859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6E1E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70505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826A2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8761DD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182480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AE2DE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"https://m.edsoo.ru/f84400ac"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https://m.edsoo.ru/f84400ac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5268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6C5C14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9117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5A8B1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D8EA4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BED30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167EE8D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66D90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"https://m.edsoo.ru/f843db72"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https://m.edsoo.ru/f843db72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D4599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F463D0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3F0F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3DEEB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DF386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9774E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DF4848A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CBA1E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"https://m.edsoo.ru/f843bd72"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https://m.edsoo.ru/f843bd72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6F92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BCC703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DE35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6BDDE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3D6BD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91FB4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67FE2F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63A1C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"https://m.edsoo.ru/f843bd72"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https://m.edsoo.ru/f843bd72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B3D5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7D8A7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A9F2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875D5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9809C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8235E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3F63F2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3E6FD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"https://m.edsoo.ru/f843bd72"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https://m.edsoo.ru/f843bd72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3A61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3A5F4C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296D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66C5E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371BB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AD523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4913439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51B8F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"https://m.edsoo.ru/f844179a"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https://m.edsoo.ru/f844179a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A31A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4EA8E3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1A17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3D6BA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30614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5A44D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847BE8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16C4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"https://m.edsoo.ru/f8442078"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https://m.edsoo.ru/f8442078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478C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A34F27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5116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FB9FE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7A761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6078B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A3EEDD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35FF7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"https://m.edsoo.ru/f8442cb2"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https://m.edsoo.ru/f8442cb2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FD2A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2BCDE8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3A79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5DD2C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0488F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284A8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D692B09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635B8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"https://m.edsoo.ru/fa25110e"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https://m.edsoo.ru/fa25110e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6034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8D1E72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1FD4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14A8C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0EAFD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DBD2F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E160DC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7F145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"https://m.edsoo.ru/f844219a"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https://m.edsoo.ru/f844219a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E207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1BB45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A183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B36C1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D7B4E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EFD2B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54FEBF1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EBAE7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"https://m.edsoo.ru/f8442b90"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https://m.edsoo.ru/f8442b90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51E7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1D84D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BB5C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F8A7B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663A0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3A81C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49926E5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D7D2A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"https://m.edsoo.ru/f844157e"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https://m.edsoo.ru/f844157e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2729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C64565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79D1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6E4F5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F8F5E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87612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231C58D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50345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"https://m.edsoo.ru/f8436e12"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https://m.edsoo.ru/f8436e12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C7716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9310E6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75CF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FAECF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9EEA8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D2687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59027DB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85FDB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"https://m.edsoo.ru/f8439306"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https://m.edsoo.ru/f8439306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0B98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9380C4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C870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365E5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82AAE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23111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EF071C4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071F2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"https://m.edsoo.ru/f84418c6"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https://m.edsoo.ru/f84418c6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517A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31CB7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2D17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900F7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31876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6EDDE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C84D8B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66801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"https://m.edsoo.ru/f843d9e2"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https://m.edsoo.ru/f843d9e2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E359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E09AA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37E6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B9DCE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4E4AB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9B4CF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3DFFCD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2A70F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"https://m.edsoo.ru/f84424ec"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https://m.edsoo.ru/f84424ec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DD16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36E74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DDB6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1A32D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C8650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AC922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993D88A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5CFAB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"https://m.edsoo.ru/f84424ec"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https://m.edsoo.ru/f84424ec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9CA5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67F674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6D54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FE416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BA2F3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DD476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9FBB28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2DDC0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"https://m.edsoo.ru/fa251c12"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https://m.edsoo.ru/fa251c12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AF0B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488976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260A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2BBFD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11116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A1DB7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ABC3CC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BE547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"https://m.edsoo.ru/fa251956"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https://m.edsoo.ru/fa251956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8771F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E0C286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8251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96DAA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04D3B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BA9068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F9735E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7144F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"https://m.edsoo.ru/f8442a6e"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https://m.edsoo.ru/f8442a6e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846C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DA5CDF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63B9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21BEF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A182D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EAC3E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98DAAA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C4A1B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"https://m.edsoo.ru/f8442a6e"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https://m.edsoo.ru/f8442a6e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6226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F49834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3BBB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4EC2A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91301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F8F8E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B5D7953">
            <w:pPr>
              <w:spacing w:before="0" w:after="0"/>
              <w:ind w:left="135" w:leftChars="0"/>
              <w:jc w:val="left"/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83F4B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"https://m.edsoo.ru/f84423d4"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https://m.edsoo.ru/f84423d4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F25B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1AE1EB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27C5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02879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5A55C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FCD85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8873ACE">
            <w:pPr>
              <w:spacing w:before="0" w:after="0"/>
              <w:ind w:left="135" w:leftChars="0"/>
              <w:jc w:val="left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F65A2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"https://m.edsoo.ru/f843639a"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https://m.edsoo.ru/f843639a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6AC7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C1BC8D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23FB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7C686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6CFBB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08C13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EB2549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DA486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"https://m.edsoo.ru/f84364e4"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https://m.edsoo.ru/f84364e4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2F6D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F2EC2F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FFEC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1D550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A5B95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3A89C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9B1F2F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F324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"https://m.edsoo.ru/fa251adc"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https://m.edsoo.ru/fa251adc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"https://m.edsoo.ru/fa251d48"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https://m.edsoo.ru/fa251d48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bookmarkEnd w:id="33"/>
      <w:tr w14:paraId="3824B7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9391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6E0C6D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177A7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5A426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0D0823">
            <w:pPr>
              <w:jc w:val="left"/>
            </w:pPr>
          </w:p>
        </w:tc>
      </w:tr>
    </w:tbl>
    <w:p w14:paraId="21E5FC0E">
      <w:pPr>
        <w:sectPr>
          <w:pgSz w:w="16383" w:h="11906" w:orient="landscape"/>
          <w:cols w:space="720" w:num="1"/>
        </w:sectPr>
      </w:pPr>
    </w:p>
    <w:p w14:paraId="6878AD43">
      <w:pPr>
        <w:sectPr>
          <w:pgSz w:w="16383" w:h="11906" w:orient="landscape"/>
          <w:cols w:space="720" w:num="1"/>
        </w:sectPr>
      </w:pPr>
      <w:bookmarkStart w:id="26" w:name="block-10481674"/>
    </w:p>
    <w:bookmarkEnd w:id="25"/>
    <w:bookmarkEnd w:id="26"/>
    <w:p w14:paraId="165FAC0B">
      <w:pPr>
        <w:sectPr>
          <w:pgSz w:w="16383" w:h="11906" w:orient="landscape"/>
          <w:cols w:space="720" w:num="1"/>
        </w:sectPr>
      </w:pPr>
      <w:bookmarkStart w:id="27" w:name="block-10481667"/>
    </w:p>
    <w:p w14:paraId="4754C76A">
      <w:pPr>
        <w:sectPr>
          <w:pgSz w:w="16383" w:h="11906" w:orient="landscape"/>
          <w:cols w:space="720" w:num="1"/>
        </w:sectPr>
      </w:pPr>
      <w:bookmarkStart w:id="28" w:name="block-10481667"/>
    </w:p>
    <w:bookmarkEnd w:id="27"/>
    <w:bookmarkEnd w:id="28"/>
    <w:p w14:paraId="51685095">
      <w:pPr>
        <w:spacing w:after="0"/>
        <w:ind w:left="120"/>
        <w:rPr>
          <w:lang w:val="ru-RU"/>
        </w:rPr>
      </w:pPr>
      <w:bookmarkStart w:id="29" w:name="block-10481673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722DADB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088529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класс: учебник: в 2 частях, 2 класс/ Канакина В.П., Горецкий В.Г.,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Русский язык: 3-й класс: учебник: в 2 частях, 3 класс/ Канакина В.П., Горецкий В.Г.,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 2 частях, 4 класс/ Канакина В.П., Горецкий В.Г.,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bookmarkStart w:id="30" w:name="dce57170-aafe-4279-bc99-7e0b1532e74c"/>
      <w:r>
        <w:rPr>
          <w:rFonts w:ascii="Times New Roman" w:hAnsi="Times New Roman"/>
          <w:color w:val="000000"/>
          <w:sz w:val="28"/>
          <w:lang w:val="ru-RU"/>
        </w:rPr>
        <w:t xml:space="preserve"> • Русский язык, 1 класс/ Канакина В.П., Горецкий В.Г., Акционерное общество «Издательство «Просвещение»</w:t>
      </w:r>
      <w:bookmarkEnd w:id="30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BF32DF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1DC773A2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1FBE474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FA7562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​‌Русский язык. Реализация требований ФГОС начального общего образования: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для учителя / Кузнецова М. И., Виноградова Н. Ф.; под ред. Н. Ф.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Виноградовой. М. : ФГБНУ «Институт стратегии развития образования РАО»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- Словари по русскому языку: толковый, морфемный,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словообразовательный, орфоэпический, фразеологизмов.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Дидактический материал по развитию речи. Пособие для учителя. Ф.Д.Костенко/-М.: Просвещение</w:t>
      </w:r>
    </w:p>
    <w:p w14:paraId="2BFFBF5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​‌Жиренко, Обухова: Обучение грамоте. Чтение и письмо. 1 класс. Поурочные разработки к УМК В. Г. Горецкого и др. 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Ольга Дмитриева: Русский язык. 1 класс. Поурочные разработки к УМК В.П. Канакиной, В.Г. Горецкого. ФГОС</w:t>
      </w:r>
      <w:r>
        <w:rPr>
          <w:sz w:val="28"/>
          <w:lang w:val="ru-RU"/>
        </w:rPr>
        <w:br w:type="textWrapping"/>
      </w:r>
      <w:bookmarkStart w:id="31" w:name="90a527ce-5992-48fa-934a-f9ebf19234e8"/>
      <w:bookmarkEnd w:id="31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20A0999">
      <w:pPr>
        <w:spacing w:after="0"/>
        <w:ind w:left="120"/>
        <w:rPr>
          <w:lang w:val="ru-RU"/>
        </w:rPr>
      </w:pPr>
    </w:p>
    <w:p w14:paraId="2CE543E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966585D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fldChar w:fldCharType="begin"/>
      </w:r>
      <w:r>
        <w:instrText xml:space="preserve"> HYPERLINK "https://uchi.ru/" </w:instrText>
      </w:r>
      <w:r>
        <w:fldChar w:fldCharType="separate"/>
      </w:r>
      <w:r>
        <w:rPr>
          <w:rStyle w:val="9"/>
          <w:rFonts w:ascii="Times New Roman" w:hAnsi="Times New Roman"/>
          <w:sz w:val="28"/>
        </w:rPr>
        <w:t>https</w:t>
      </w:r>
      <w:r>
        <w:rPr>
          <w:rStyle w:val="9"/>
          <w:rFonts w:ascii="Times New Roman" w:hAnsi="Times New Roman"/>
          <w:sz w:val="28"/>
          <w:lang w:val="ru-RU"/>
        </w:rPr>
        <w:t>://</w:t>
      </w:r>
      <w:r>
        <w:rPr>
          <w:rStyle w:val="9"/>
          <w:rFonts w:ascii="Times New Roman" w:hAnsi="Times New Roman"/>
          <w:sz w:val="28"/>
        </w:rPr>
        <w:t>uchi</w:t>
      </w:r>
      <w:r>
        <w:rPr>
          <w:rStyle w:val="9"/>
          <w:rFonts w:ascii="Times New Roman" w:hAnsi="Times New Roman"/>
          <w:sz w:val="28"/>
          <w:lang w:val="ru-RU"/>
        </w:rPr>
        <w:t>.</w:t>
      </w:r>
      <w:r>
        <w:rPr>
          <w:rStyle w:val="9"/>
          <w:rFonts w:ascii="Times New Roman" w:hAnsi="Times New Roman"/>
          <w:sz w:val="28"/>
        </w:rPr>
        <w:t>ru</w:t>
      </w:r>
      <w:r>
        <w:rPr>
          <w:rStyle w:val="9"/>
          <w:rFonts w:ascii="Times New Roman" w:hAnsi="Times New Roman"/>
          <w:sz w:val="28"/>
          <w:lang w:val="ru-RU"/>
        </w:rPr>
        <w:t>/</w:t>
      </w:r>
      <w:r>
        <w:rPr>
          <w:rStyle w:val="9"/>
          <w:rFonts w:ascii="Times New Roman" w:hAnsi="Times New Roman"/>
          <w:sz w:val="28"/>
          <w:lang w:val="ru-RU"/>
        </w:rPr>
        <w:fldChar w:fldCharType="end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fldChar w:fldCharType="begin"/>
      </w:r>
      <w:r>
        <w:instrText xml:space="preserve"> HYPERLINK "https://uchi.ru/podgotovka-k-uroku/rus/2-klass" </w:instrText>
      </w:r>
      <w:r>
        <w:fldChar w:fldCharType="separate"/>
      </w:r>
      <w:r>
        <w:rPr>
          <w:rStyle w:val="9"/>
          <w:rFonts w:ascii="Times New Roman" w:hAnsi="Times New Roman"/>
          <w:sz w:val="28"/>
        </w:rPr>
        <w:t>https</w:t>
      </w:r>
      <w:r>
        <w:rPr>
          <w:rStyle w:val="9"/>
          <w:rFonts w:ascii="Times New Roman" w:hAnsi="Times New Roman"/>
          <w:sz w:val="28"/>
          <w:lang w:val="ru-RU"/>
        </w:rPr>
        <w:t>://</w:t>
      </w:r>
      <w:r>
        <w:rPr>
          <w:rStyle w:val="9"/>
          <w:rFonts w:ascii="Times New Roman" w:hAnsi="Times New Roman"/>
          <w:sz w:val="28"/>
        </w:rPr>
        <w:t>uchi</w:t>
      </w:r>
      <w:r>
        <w:rPr>
          <w:rStyle w:val="9"/>
          <w:rFonts w:ascii="Times New Roman" w:hAnsi="Times New Roman"/>
          <w:sz w:val="28"/>
          <w:lang w:val="ru-RU"/>
        </w:rPr>
        <w:t>.</w:t>
      </w:r>
      <w:r>
        <w:rPr>
          <w:rStyle w:val="9"/>
          <w:rFonts w:ascii="Times New Roman" w:hAnsi="Times New Roman"/>
          <w:sz w:val="28"/>
        </w:rPr>
        <w:t>ru</w:t>
      </w:r>
      <w:r>
        <w:rPr>
          <w:rStyle w:val="9"/>
          <w:rFonts w:ascii="Times New Roman" w:hAnsi="Times New Roman"/>
          <w:sz w:val="28"/>
          <w:lang w:val="ru-RU"/>
        </w:rPr>
        <w:t>/</w:t>
      </w:r>
      <w:r>
        <w:rPr>
          <w:rStyle w:val="9"/>
          <w:rFonts w:ascii="Times New Roman" w:hAnsi="Times New Roman"/>
          <w:sz w:val="28"/>
        </w:rPr>
        <w:t>podgotovka</w:t>
      </w:r>
      <w:r>
        <w:rPr>
          <w:rStyle w:val="9"/>
          <w:rFonts w:ascii="Times New Roman" w:hAnsi="Times New Roman"/>
          <w:sz w:val="28"/>
          <w:lang w:val="ru-RU"/>
        </w:rPr>
        <w:t>-</w:t>
      </w:r>
      <w:r>
        <w:rPr>
          <w:rStyle w:val="9"/>
          <w:rFonts w:ascii="Times New Roman" w:hAnsi="Times New Roman"/>
          <w:sz w:val="28"/>
        </w:rPr>
        <w:t>k</w:t>
      </w:r>
      <w:r>
        <w:rPr>
          <w:rStyle w:val="9"/>
          <w:rFonts w:ascii="Times New Roman" w:hAnsi="Times New Roman"/>
          <w:sz w:val="28"/>
          <w:lang w:val="ru-RU"/>
        </w:rPr>
        <w:t>-</w:t>
      </w:r>
      <w:r>
        <w:rPr>
          <w:rStyle w:val="9"/>
          <w:rFonts w:ascii="Times New Roman" w:hAnsi="Times New Roman"/>
          <w:sz w:val="28"/>
        </w:rPr>
        <w:t>uroku</w:t>
      </w:r>
      <w:r>
        <w:rPr>
          <w:rStyle w:val="9"/>
          <w:rFonts w:ascii="Times New Roman" w:hAnsi="Times New Roman"/>
          <w:sz w:val="28"/>
          <w:lang w:val="ru-RU"/>
        </w:rPr>
        <w:t>/</w:t>
      </w:r>
      <w:r>
        <w:rPr>
          <w:rStyle w:val="9"/>
          <w:rFonts w:ascii="Times New Roman" w:hAnsi="Times New Roman"/>
          <w:sz w:val="28"/>
        </w:rPr>
        <w:t>rus</w:t>
      </w:r>
      <w:r>
        <w:rPr>
          <w:rStyle w:val="9"/>
          <w:rFonts w:ascii="Times New Roman" w:hAnsi="Times New Roman"/>
          <w:sz w:val="28"/>
          <w:lang w:val="ru-RU"/>
        </w:rPr>
        <w:t>/2-</w:t>
      </w:r>
      <w:r>
        <w:rPr>
          <w:rStyle w:val="9"/>
          <w:rFonts w:ascii="Times New Roman" w:hAnsi="Times New Roman"/>
          <w:sz w:val="28"/>
        </w:rPr>
        <w:t>klass</w:t>
      </w:r>
      <w:r>
        <w:rPr>
          <w:rStyle w:val="9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color w:val="000000"/>
          <w:sz w:val="28"/>
          <w:lang w:val="ru-RU"/>
        </w:rPr>
        <w:t xml:space="preserve">  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fldChar w:fldCharType="begin"/>
      </w:r>
      <w:r>
        <w:instrText xml:space="preserve"> HYPERLINK "https://m.edsoo.ru/7f410de8" </w:instrText>
      </w:r>
      <w:r>
        <w:fldChar w:fldCharType="separate"/>
      </w:r>
      <w:r>
        <w:rPr>
          <w:rStyle w:val="9"/>
          <w:rFonts w:ascii="Times New Roman" w:hAnsi="Times New Roman"/>
          <w:sz w:val="28"/>
        </w:rPr>
        <w:t>https</w:t>
      </w:r>
      <w:r>
        <w:rPr>
          <w:rStyle w:val="9"/>
          <w:rFonts w:ascii="Times New Roman" w:hAnsi="Times New Roman"/>
          <w:sz w:val="28"/>
          <w:lang w:val="ru-RU"/>
        </w:rPr>
        <w:t>://</w:t>
      </w:r>
      <w:r>
        <w:rPr>
          <w:rStyle w:val="9"/>
          <w:rFonts w:ascii="Times New Roman" w:hAnsi="Times New Roman"/>
          <w:sz w:val="28"/>
        </w:rPr>
        <w:t>m</w:t>
      </w:r>
      <w:r>
        <w:rPr>
          <w:rStyle w:val="9"/>
          <w:rFonts w:ascii="Times New Roman" w:hAnsi="Times New Roman"/>
          <w:sz w:val="28"/>
          <w:lang w:val="ru-RU"/>
        </w:rPr>
        <w:t>.</w:t>
      </w:r>
      <w:r>
        <w:rPr>
          <w:rStyle w:val="9"/>
          <w:rFonts w:ascii="Times New Roman" w:hAnsi="Times New Roman"/>
          <w:sz w:val="28"/>
        </w:rPr>
        <w:t>edsoo</w:t>
      </w:r>
      <w:r>
        <w:rPr>
          <w:rStyle w:val="9"/>
          <w:rFonts w:ascii="Times New Roman" w:hAnsi="Times New Roman"/>
          <w:sz w:val="28"/>
          <w:lang w:val="ru-RU"/>
        </w:rPr>
        <w:t>.</w:t>
      </w:r>
      <w:r>
        <w:rPr>
          <w:rStyle w:val="9"/>
          <w:rFonts w:ascii="Times New Roman" w:hAnsi="Times New Roman"/>
          <w:sz w:val="28"/>
        </w:rPr>
        <w:t>ru</w:t>
      </w:r>
      <w:r>
        <w:rPr>
          <w:rStyle w:val="9"/>
          <w:rFonts w:ascii="Times New Roman" w:hAnsi="Times New Roman"/>
          <w:sz w:val="28"/>
          <w:lang w:val="ru-RU"/>
        </w:rPr>
        <w:t>/7</w:t>
      </w:r>
      <w:r>
        <w:rPr>
          <w:rStyle w:val="9"/>
          <w:rFonts w:ascii="Times New Roman" w:hAnsi="Times New Roman"/>
          <w:sz w:val="28"/>
        </w:rPr>
        <w:t>f</w:t>
      </w:r>
      <w:r>
        <w:rPr>
          <w:rStyle w:val="9"/>
          <w:rFonts w:ascii="Times New Roman" w:hAnsi="Times New Roman"/>
          <w:sz w:val="28"/>
          <w:lang w:val="ru-RU"/>
        </w:rPr>
        <w:t>410</w:t>
      </w:r>
      <w:r>
        <w:rPr>
          <w:rStyle w:val="9"/>
          <w:rFonts w:ascii="Times New Roman" w:hAnsi="Times New Roman"/>
          <w:sz w:val="28"/>
        </w:rPr>
        <w:t>de</w:t>
      </w:r>
      <w:r>
        <w:rPr>
          <w:rStyle w:val="9"/>
          <w:rFonts w:ascii="Times New Roman" w:hAnsi="Times New Roman"/>
          <w:sz w:val="28"/>
          <w:lang w:val="ru-RU"/>
        </w:rPr>
        <w:t>8</w:t>
      </w:r>
      <w:r>
        <w:rPr>
          <w:rStyle w:val="9"/>
          <w:rFonts w:ascii="Times New Roman" w:hAnsi="Times New Roman"/>
          <w:sz w:val="28"/>
          <w:lang w:val="ru-RU"/>
        </w:rPr>
        <w:fldChar w:fldCharType="end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fldChar w:fldCharType="begin"/>
      </w:r>
      <w:r>
        <w:instrText xml:space="preserve"> HYPERLINK "https://m.edsoo.ru/7f411da6" </w:instrText>
      </w:r>
      <w:r>
        <w:fldChar w:fldCharType="separate"/>
      </w:r>
      <w:r>
        <w:rPr>
          <w:rStyle w:val="9"/>
          <w:rFonts w:ascii="Times New Roman" w:hAnsi="Times New Roman"/>
          <w:sz w:val="28"/>
        </w:rPr>
        <w:t>https</w:t>
      </w:r>
      <w:r>
        <w:rPr>
          <w:rStyle w:val="9"/>
          <w:rFonts w:ascii="Times New Roman" w:hAnsi="Times New Roman"/>
          <w:sz w:val="28"/>
          <w:lang w:val="ru-RU"/>
        </w:rPr>
        <w:t>://</w:t>
      </w:r>
      <w:r>
        <w:rPr>
          <w:rStyle w:val="9"/>
          <w:rFonts w:ascii="Times New Roman" w:hAnsi="Times New Roman"/>
          <w:sz w:val="28"/>
        </w:rPr>
        <w:t>m</w:t>
      </w:r>
      <w:r>
        <w:rPr>
          <w:rStyle w:val="9"/>
          <w:rFonts w:ascii="Times New Roman" w:hAnsi="Times New Roman"/>
          <w:sz w:val="28"/>
          <w:lang w:val="ru-RU"/>
        </w:rPr>
        <w:t>.</w:t>
      </w:r>
      <w:r>
        <w:rPr>
          <w:rStyle w:val="9"/>
          <w:rFonts w:ascii="Times New Roman" w:hAnsi="Times New Roman"/>
          <w:sz w:val="28"/>
        </w:rPr>
        <w:t>edsoo</w:t>
      </w:r>
      <w:r>
        <w:rPr>
          <w:rStyle w:val="9"/>
          <w:rFonts w:ascii="Times New Roman" w:hAnsi="Times New Roman"/>
          <w:sz w:val="28"/>
          <w:lang w:val="ru-RU"/>
        </w:rPr>
        <w:t>.</w:t>
      </w:r>
      <w:r>
        <w:rPr>
          <w:rStyle w:val="9"/>
          <w:rFonts w:ascii="Times New Roman" w:hAnsi="Times New Roman"/>
          <w:sz w:val="28"/>
        </w:rPr>
        <w:t>ru</w:t>
      </w:r>
      <w:r>
        <w:rPr>
          <w:rStyle w:val="9"/>
          <w:rFonts w:ascii="Times New Roman" w:hAnsi="Times New Roman"/>
          <w:sz w:val="28"/>
          <w:lang w:val="ru-RU"/>
        </w:rPr>
        <w:t>/7</w:t>
      </w:r>
      <w:r>
        <w:rPr>
          <w:rStyle w:val="9"/>
          <w:rFonts w:ascii="Times New Roman" w:hAnsi="Times New Roman"/>
          <w:sz w:val="28"/>
        </w:rPr>
        <w:t>f</w:t>
      </w:r>
      <w:r>
        <w:rPr>
          <w:rStyle w:val="9"/>
          <w:rFonts w:ascii="Times New Roman" w:hAnsi="Times New Roman"/>
          <w:sz w:val="28"/>
          <w:lang w:val="ru-RU"/>
        </w:rPr>
        <w:t>411</w:t>
      </w:r>
      <w:r>
        <w:rPr>
          <w:rStyle w:val="9"/>
          <w:rFonts w:ascii="Times New Roman" w:hAnsi="Times New Roman"/>
          <w:sz w:val="28"/>
        </w:rPr>
        <w:t>da</w:t>
      </w:r>
      <w:r>
        <w:rPr>
          <w:rStyle w:val="9"/>
          <w:rFonts w:ascii="Times New Roman" w:hAnsi="Times New Roman"/>
          <w:sz w:val="28"/>
          <w:lang w:val="ru-RU"/>
        </w:rPr>
        <w:t>6</w:t>
      </w:r>
      <w:r>
        <w:rPr>
          <w:rStyle w:val="9"/>
          <w:rFonts w:ascii="Times New Roman" w:hAnsi="Times New Roman"/>
          <w:sz w:val="28"/>
          <w:lang w:val="ru-RU"/>
        </w:rPr>
        <w:fldChar w:fldCharType="end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БИБЛИОТЕКА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fldChar w:fldCharType="begin"/>
      </w:r>
      <w:r>
        <w:instrText xml:space="preserve"> HYPERLINK "https://resh.edu.ru/subject/13/1/" </w:instrText>
      </w:r>
      <w:r>
        <w:fldChar w:fldCharType="separate"/>
      </w:r>
      <w:r>
        <w:rPr>
          <w:rStyle w:val="9"/>
          <w:rFonts w:ascii="Times New Roman" w:hAnsi="Times New Roman"/>
          <w:sz w:val="28"/>
        </w:rPr>
        <w:t>https</w:t>
      </w:r>
      <w:r>
        <w:rPr>
          <w:rStyle w:val="9"/>
          <w:rFonts w:ascii="Times New Roman" w:hAnsi="Times New Roman"/>
          <w:sz w:val="28"/>
          <w:lang w:val="ru-RU"/>
        </w:rPr>
        <w:t>://</w:t>
      </w:r>
      <w:r>
        <w:rPr>
          <w:rStyle w:val="9"/>
          <w:rFonts w:ascii="Times New Roman" w:hAnsi="Times New Roman"/>
          <w:sz w:val="28"/>
        </w:rPr>
        <w:t>resh</w:t>
      </w:r>
      <w:r>
        <w:rPr>
          <w:rStyle w:val="9"/>
          <w:rFonts w:ascii="Times New Roman" w:hAnsi="Times New Roman"/>
          <w:sz w:val="28"/>
          <w:lang w:val="ru-RU"/>
        </w:rPr>
        <w:t>.</w:t>
      </w:r>
      <w:r>
        <w:rPr>
          <w:rStyle w:val="9"/>
          <w:rFonts w:ascii="Times New Roman" w:hAnsi="Times New Roman"/>
          <w:sz w:val="28"/>
        </w:rPr>
        <w:t>edu</w:t>
      </w:r>
      <w:r>
        <w:rPr>
          <w:rStyle w:val="9"/>
          <w:rFonts w:ascii="Times New Roman" w:hAnsi="Times New Roman"/>
          <w:sz w:val="28"/>
          <w:lang w:val="ru-RU"/>
        </w:rPr>
        <w:t>.</w:t>
      </w:r>
      <w:r>
        <w:rPr>
          <w:rStyle w:val="9"/>
          <w:rFonts w:ascii="Times New Roman" w:hAnsi="Times New Roman"/>
          <w:sz w:val="28"/>
        </w:rPr>
        <w:t>ru</w:t>
      </w:r>
      <w:r>
        <w:rPr>
          <w:rStyle w:val="9"/>
          <w:rFonts w:ascii="Times New Roman" w:hAnsi="Times New Roman"/>
          <w:sz w:val="28"/>
          <w:lang w:val="ru-RU"/>
        </w:rPr>
        <w:t>/</w:t>
      </w:r>
      <w:r>
        <w:rPr>
          <w:rStyle w:val="9"/>
          <w:rFonts w:ascii="Times New Roman" w:hAnsi="Times New Roman"/>
          <w:sz w:val="28"/>
        </w:rPr>
        <w:t>subject</w:t>
      </w:r>
      <w:r>
        <w:rPr>
          <w:rStyle w:val="9"/>
          <w:rFonts w:ascii="Times New Roman" w:hAnsi="Times New Roman"/>
          <w:sz w:val="28"/>
          <w:lang w:val="ru-RU"/>
        </w:rPr>
        <w:t>/13/1/</w:t>
      </w:r>
      <w:r>
        <w:rPr>
          <w:rStyle w:val="9"/>
          <w:rFonts w:ascii="Times New Roman" w:hAnsi="Times New Roman"/>
          <w:sz w:val="28"/>
          <w:lang w:val="ru-RU"/>
        </w:rPr>
        <w:fldChar w:fldCharType="end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fldChar w:fldCharType="begin"/>
      </w:r>
      <w:r>
        <w:instrText xml:space="preserve"> HYPERLINK "https://resh.edu.ru/subject/13/2/" </w:instrText>
      </w:r>
      <w:r>
        <w:fldChar w:fldCharType="separate"/>
      </w:r>
      <w:r>
        <w:rPr>
          <w:rStyle w:val="9"/>
          <w:rFonts w:ascii="Times New Roman" w:hAnsi="Times New Roman"/>
          <w:sz w:val="28"/>
        </w:rPr>
        <w:t>https</w:t>
      </w:r>
      <w:r>
        <w:rPr>
          <w:rStyle w:val="9"/>
          <w:rFonts w:ascii="Times New Roman" w:hAnsi="Times New Roman"/>
          <w:sz w:val="28"/>
          <w:lang w:val="ru-RU"/>
        </w:rPr>
        <w:t>://</w:t>
      </w:r>
      <w:r>
        <w:rPr>
          <w:rStyle w:val="9"/>
          <w:rFonts w:ascii="Times New Roman" w:hAnsi="Times New Roman"/>
          <w:sz w:val="28"/>
        </w:rPr>
        <w:t>resh</w:t>
      </w:r>
      <w:r>
        <w:rPr>
          <w:rStyle w:val="9"/>
          <w:rFonts w:ascii="Times New Roman" w:hAnsi="Times New Roman"/>
          <w:sz w:val="28"/>
          <w:lang w:val="ru-RU"/>
        </w:rPr>
        <w:t>.</w:t>
      </w:r>
      <w:r>
        <w:rPr>
          <w:rStyle w:val="9"/>
          <w:rFonts w:ascii="Times New Roman" w:hAnsi="Times New Roman"/>
          <w:sz w:val="28"/>
        </w:rPr>
        <w:t>edu</w:t>
      </w:r>
      <w:r>
        <w:rPr>
          <w:rStyle w:val="9"/>
          <w:rFonts w:ascii="Times New Roman" w:hAnsi="Times New Roman"/>
          <w:sz w:val="28"/>
          <w:lang w:val="ru-RU"/>
        </w:rPr>
        <w:t>.</w:t>
      </w:r>
      <w:r>
        <w:rPr>
          <w:rStyle w:val="9"/>
          <w:rFonts w:ascii="Times New Roman" w:hAnsi="Times New Roman"/>
          <w:sz w:val="28"/>
        </w:rPr>
        <w:t>ru</w:t>
      </w:r>
      <w:r>
        <w:rPr>
          <w:rStyle w:val="9"/>
          <w:rFonts w:ascii="Times New Roman" w:hAnsi="Times New Roman"/>
          <w:sz w:val="28"/>
          <w:lang w:val="ru-RU"/>
        </w:rPr>
        <w:t>/</w:t>
      </w:r>
      <w:r>
        <w:rPr>
          <w:rStyle w:val="9"/>
          <w:rFonts w:ascii="Times New Roman" w:hAnsi="Times New Roman"/>
          <w:sz w:val="28"/>
        </w:rPr>
        <w:t>subject</w:t>
      </w:r>
      <w:r>
        <w:rPr>
          <w:rStyle w:val="9"/>
          <w:rFonts w:ascii="Times New Roman" w:hAnsi="Times New Roman"/>
          <w:sz w:val="28"/>
          <w:lang w:val="ru-RU"/>
        </w:rPr>
        <w:t>/13/2/</w:t>
      </w:r>
      <w:r>
        <w:rPr>
          <w:rStyle w:val="9"/>
          <w:rFonts w:ascii="Times New Roman" w:hAnsi="Times New Roman"/>
          <w:sz w:val="28"/>
          <w:lang w:val="ru-RU"/>
        </w:rPr>
        <w:fldChar w:fldCharType="end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fldChar w:fldCharType="begin"/>
      </w:r>
      <w:r>
        <w:instrText xml:space="preserve"> HYPERLINK "https://resh.edu.ru/subject/13/3/" </w:instrText>
      </w:r>
      <w:r>
        <w:fldChar w:fldCharType="separate"/>
      </w:r>
      <w:r>
        <w:rPr>
          <w:rStyle w:val="9"/>
          <w:rFonts w:ascii="Times New Roman" w:hAnsi="Times New Roman"/>
          <w:sz w:val="28"/>
        </w:rPr>
        <w:t>https</w:t>
      </w:r>
      <w:r>
        <w:rPr>
          <w:rStyle w:val="9"/>
          <w:rFonts w:ascii="Times New Roman" w:hAnsi="Times New Roman"/>
          <w:sz w:val="28"/>
          <w:lang w:val="ru-RU"/>
        </w:rPr>
        <w:t>://</w:t>
      </w:r>
      <w:r>
        <w:rPr>
          <w:rStyle w:val="9"/>
          <w:rFonts w:ascii="Times New Roman" w:hAnsi="Times New Roman"/>
          <w:sz w:val="28"/>
        </w:rPr>
        <w:t>resh</w:t>
      </w:r>
      <w:r>
        <w:rPr>
          <w:rStyle w:val="9"/>
          <w:rFonts w:ascii="Times New Roman" w:hAnsi="Times New Roman"/>
          <w:sz w:val="28"/>
          <w:lang w:val="ru-RU"/>
        </w:rPr>
        <w:t>.</w:t>
      </w:r>
      <w:r>
        <w:rPr>
          <w:rStyle w:val="9"/>
          <w:rFonts w:ascii="Times New Roman" w:hAnsi="Times New Roman"/>
          <w:sz w:val="28"/>
        </w:rPr>
        <w:t>edu</w:t>
      </w:r>
      <w:r>
        <w:rPr>
          <w:rStyle w:val="9"/>
          <w:rFonts w:ascii="Times New Roman" w:hAnsi="Times New Roman"/>
          <w:sz w:val="28"/>
          <w:lang w:val="ru-RU"/>
        </w:rPr>
        <w:t>.</w:t>
      </w:r>
      <w:r>
        <w:rPr>
          <w:rStyle w:val="9"/>
          <w:rFonts w:ascii="Times New Roman" w:hAnsi="Times New Roman"/>
          <w:sz w:val="28"/>
        </w:rPr>
        <w:t>ru</w:t>
      </w:r>
      <w:r>
        <w:rPr>
          <w:rStyle w:val="9"/>
          <w:rFonts w:ascii="Times New Roman" w:hAnsi="Times New Roman"/>
          <w:sz w:val="28"/>
          <w:lang w:val="ru-RU"/>
        </w:rPr>
        <w:t>/</w:t>
      </w:r>
      <w:r>
        <w:rPr>
          <w:rStyle w:val="9"/>
          <w:rFonts w:ascii="Times New Roman" w:hAnsi="Times New Roman"/>
          <w:sz w:val="28"/>
        </w:rPr>
        <w:t>subject</w:t>
      </w:r>
      <w:r>
        <w:rPr>
          <w:rStyle w:val="9"/>
          <w:rFonts w:ascii="Times New Roman" w:hAnsi="Times New Roman"/>
          <w:sz w:val="28"/>
          <w:lang w:val="ru-RU"/>
        </w:rPr>
        <w:t>/13/3/</w:t>
      </w:r>
      <w:r>
        <w:rPr>
          <w:rStyle w:val="9"/>
          <w:rFonts w:ascii="Times New Roman" w:hAnsi="Times New Roman"/>
          <w:sz w:val="28"/>
          <w:lang w:val="ru-RU"/>
        </w:rPr>
        <w:fldChar w:fldCharType="end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fldChar w:fldCharType="begin"/>
      </w:r>
      <w:r>
        <w:instrText xml:space="preserve"> HYPERLINK "https://resh.edu.ru/subject/13/4/" </w:instrText>
      </w:r>
      <w:r>
        <w:fldChar w:fldCharType="separate"/>
      </w:r>
      <w:r>
        <w:rPr>
          <w:rStyle w:val="9"/>
          <w:rFonts w:ascii="Times New Roman" w:hAnsi="Times New Roman"/>
          <w:sz w:val="28"/>
        </w:rPr>
        <w:t>https</w:t>
      </w:r>
      <w:r>
        <w:rPr>
          <w:rStyle w:val="9"/>
          <w:rFonts w:ascii="Times New Roman" w:hAnsi="Times New Roman"/>
          <w:sz w:val="28"/>
          <w:lang w:val="ru-RU"/>
        </w:rPr>
        <w:t>://</w:t>
      </w:r>
      <w:r>
        <w:rPr>
          <w:rStyle w:val="9"/>
          <w:rFonts w:ascii="Times New Roman" w:hAnsi="Times New Roman"/>
          <w:sz w:val="28"/>
        </w:rPr>
        <w:t>resh</w:t>
      </w:r>
      <w:r>
        <w:rPr>
          <w:rStyle w:val="9"/>
          <w:rFonts w:ascii="Times New Roman" w:hAnsi="Times New Roman"/>
          <w:sz w:val="28"/>
          <w:lang w:val="ru-RU"/>
        </w:rPr>
        <w:t>.</w:t>
      </w:r>
      <w:r>
        <w:rPr>
          <w:rStyle w:val="9"/>
          <w:rFonts w:ascii="Times New Roman" w:hAnsi="Times New Roman"/>
          <w:sz w:val="28"/>
        </w:rPr>
        <w:t>edu</w:t>
      </w:r>
      <w:r>
        <w:rPr>
          <w:rStyle w:val="9"/>
          <w:rFonts w:ascii="Times New Roman" w:hAnsi="Times New Roman"/>
          <w:sz w:val="28"/>
          <w:lang w:val="ru-RU"/>
        </w:rPr>
        <w:t>.</w:t>
      </w:r>
      <w:r>
        <w:rPr>
          <w:rStyle w:val="9"/>
          <w:rFonts w:ascii="Times New Roman" w:hAnsi="Times New Roman"/>
          <w:sz w:val="28"/>
        </w:rPr>
        <w:t>ru</w:t>
      </w:r>
      <w:r>
        <w:rPr>
          <w:rStyle w:val="9"/>
          <w:rFonts w:ascii="Times New Roman" w:hAnsi="Times New Roman"/>
          <w:sz w:val="28"/>
          <w:lang w:val="ru-RU"/>
        </w:rPr>
        <w:t>/</w:t>
      </w:r>
      <w:r>
        <w:rPr>
          <w:rStyle w:val="9"/>
          <w:rFonts w:ascii="Times New Roman" w:hAnsi="Times New Roman"/>
          <w:sz w:val="28"/>
        </w:rPr>
        <w:t>subject</w:t>
      </w:r>
      <w:r>
        <w:rPr>
          <w:rStyle w:val="9"/>
          <w:rFonts w:ascii="Times New Roman" w:hAnsi="Times New Roman"/>
          <w:sz w:val="28"/>
          <w:lang w:val="ru-RU"/>
        </w:rPr>
        <w:t>/13/4/</w:t>
      </w:r>
      <w:r>
        <w:rPr>
          <w:rStyle w:val="9"/>
          <w:rFonts w:ascii="Times New Roman" w:hAnsi="Times New Roman"/>
          <w:sz w:val="28"/>
          <w:lang w:val="ru-RU"/>
        </w:rPr>
        <w:fldChar w:fldCharType="end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333333"/>
          <w:sz w:val="28"/>
        </w:rPr>
        <w:t>​‌‌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1B7868F9">
      <w:pPr>
        <w:sectPr>
          <w:pgSz w:w="11906" w:h="16383"/>
          <w:cols w:space="720" w:num="1"/>
        </w:sectPr>
      </w:pPr>
      <w:bookmarkStart w:id="32" w:name="block-10481673"/>
    </w:p>
    <w:bookmarkEnd w:id="29"/>
    <w:bookmarkEnd w:id="32"/>
    <w:p w14:paraId="1566E089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imesNewRomanPSMT">
    <w:altName w:val="MS Gothic"/>
    <w:panose1 w:val="00000000000000000000"/>
    <w:charset w:val="CC"/>
    <w:family w:val="auto"/>
    <w:pitch w:val="default"/>
    <w:sig w:usb0="00000000" w:usb1="00000000" w:usb2="00000010" w:usb3="00000000" w:csb0="00020005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singleLevel"/>
    <w:tmpl w:val="9239341B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">
    <w:nsid w:val="B5E306ED"/>
    <w:multiLevelType w:val="singleLevel"/>
    <w:tmpl w:val="B5E306ED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nsid w:val="BF205925"/>
    <w:multiLevelType w:val="singleLevel"/>
    <w:tmpl w:val="BF20592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nsid w:val="C8879AEF"/>
    <w:multiLevelType w:val="singleLevel"/>
    <w:tmpl w:val="C8879AE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nsid w:val="CF092B84"/>
    <w:multiLevelType w:val="singleLevel"/>
    <w:tmpl w:val="CF092B84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nsid w:val="D7F9FE59"/>
    <w:multiLevelType w:val="singleLevel"/>
    <w:tmpl w:val="D7F9FE5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nsid w:val="DCBA6B53"/>
    <w:multiLevelType w:val="singleLevel"/>
    <w:tmpl w:val="DCBA6B5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nsid w:val="F4B5D9F5"/>
    <w:multiLevelType w:val="singleLevel"/>
    <w:tmpl w:val="F4B5D9F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nsid w:val="0053208E"/>
    <w:multiLevelType w:val="singleLevel"/>
    <w:tmpl w:val="0053208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nsid w:val="0248C179"/>
    <w:multiLevelType w:val="singleLevel"/>
    <w:tmpl w:val="0248C17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nsid w:val="03D62ECE"/>
    <w:multiLevelType w:val="singleLevel"/>
    <w:tmpl w:val="03D62EC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nsid w:val="18E11817"/>
    <w:multiLevelType w:val="multilevel"/>
    <w:tmpl w:val="18E11817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2">
    <w:nsid w:val="2470EC97"/>
    <w:multiLevelType w:val="singleLevel"/>
    <w:tmpl w:val="2470EC97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nsid w:val="25B654F3"/>
    <w:multiLevelType w:val="singleLevel"/>
    <w:tmpl w:val="25B654F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nsid w:val="2A8F537B"/>
    <w:multiLevelType w:val="singleLevel"/>
    <w:tmpl w:val="2A8F537B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nsid w:val="4D4DC07F"/>
    <w:multiLevelType w:val="singleLevel"/>
    <w:tmpl w:val="4D4DC07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nsid w:val="59ADCABA"/>
    <w:multiLevelType w:val="singleLevel"/>
    <w:tmpl w:val="59ADCABA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nsid w:val="5A241D34"/>
    <w:multiLevelType w:val="singleLevel"/>
    <w:tmpl w:val="5A241D34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nsid w:val="62082445"/>
    <w:multiLevelType w:val="multilevel"/>
    <w:tmpl w:val="62082445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9">
    <w:nsid w:val="72183CF9"/>
    <w:multiLevelType w:val="singleLevel"/>
    <w:tmpl w:val="72183CF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1"/>
  </w:num>
  <w:num w:numId="2">
    <w:abstractNumId w:val="18"/>
  </w:num>
  <w:num w:numId="3">
    <w:abstractNumId w:val="8"/>
  </w:num>
  <w:num w:numId="4">
    <w:abstractNumId w:val="4"/>
  </w:num>
  <w:num w:numId="5">
    <w:abstractNumId w:val="16"/>
  </w:num>
  <w:num w:numId="6">
    <w:abstractNumId w:val="2"/>
  </w:num>
  <w:num w:numId="7">
    <w:abstractNumId w:val="1"/>
  </w:num>
  <w:num w:numId="8">
    <w:abstractNumId w:val="10"/>
  </w:num>
  <w:num w:numId="9">
    <w:abstractNumId w:val="13"/>
  </w:num>
  <w:num w:numId="10">
    <w:abstractNumId w:val="19"/>
  </w:num>
  <w:num w:numId="11">
    <w:abstractNumId w:val="9"/>
  </w:num>
  <w:num w:numId="12">
    <w:abstractNumId w:val="0"/>
  </w:num>
  <w:num w:numId="13">
    <w:abstractNumId w:val="14"/>
  </w:num>
  <w:num w:numId="14">
    <w:abstractNumId w:val="17"/>
  </w:num>
  <w:num w:numId="15">
    <w:abstractNumId w:val="3"/>
  </w:num>
  <w:num w:numId="16">
    <w:abstractNumId w:val="15"/>
  </w:num>
  <w:num w:numId="17">
    <w:abstractNumId w:val="7"/>
  </w:num>
  <w:num w:numId="18">
    <w:abstractNumId w:val="12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090A245F"/>
    <w:rsid w:val="30925924"/>
    <w:rsid w:val="54243310"/>
    <w:rsid w:val="57C47A13"/>
    <w:rsid w:val="626276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qFormat/>
    <w:uiPriority w:val="99"/>
  </w:style>
  <w:style w:type="character" w:customStyle="1" w:styleId="17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3">
    <w:name w:val="Основной текст1"/>
    <w:basedOn w:val="1"/>
    <w:link w:val="24"/>
    <w:qFormat/>
    <w:uiPriority w:val="0"/>
    <w:pPr>
      <w:widowControl w:val="0"/>
      <w:spacing w:after="0" w:line="240" w:lineRule="auto"/>
      <w:ind w:firstLine="400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24">
    <w:name w:val="Основной текст_"/>
    <w:basedOn w:val="6"/>
    <w:link w:val="23"/>
    <w:qFormat/>
    <w:uiPriority w:val="0"/>
    <w:rPr>
      <w:rFonts w:ascii="Times New Roman" w:hAnsi="Times New Roman" w:eastAsia="Times New Roman" w:cs="Times New Roman"/>
      <w:sz w:val="28"/>
      <w:szCs w:val="28"/>
    </w:rPr>
  </w:style>
  <w:style w:type="paragraph" w:styleId="2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123</Pages>
  <TotalTime>19</TotalTime>
  <ScaleCrop>false</ScaleCrop>
  <LinksUpToDate>false</LinksUpToDate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2024-01-09T18:31:00Z</dcterms:created>
  <dc:creator>Марина</dc:creator>
  <cp:lastModifiedBy>Марина</cp:lastModifiedBy>
  <dcterms:modified xsi:type="dcterms:W3CDTF">2024-09-09T20:03:51Z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05386F6D4FDF494EAB9AB301E7D9C6D4_12</vt:lpwstr>
  </property>
</Properties>
</file>